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www107eecom。hadjd9! lowhes。www22sdy 19ser,com www.tianbo2023.com, www,wv88,cc,com; adn-480。www.by55578.com。anypdc。xhs210wwvip! 6878con 567th.co, adn-517; zzv13.18。dian,com, ck788。mmm：丨7c：。857.uuuu。wwwxxjj10live; mm666xyz wwtt579com。www.521n105xyz。taobaocom 740gg ufd-073。51d41, pom.cr! asleepag3! </w:t>
        <w:br/>
        <w:t xml:space="preserve">ww,xjxj99,9com24。w.44xxjj, 222.yfav5, mz 91kancon! www.2jx1avs.com! wwwxxx77777 www68sp7 4huxx577; bale.app pr674vip; mogi; yuyu, 87t。comabab12 laqizi123.cn! 69 vlog www796hh8 cfd。taijiu.com, 520392 kwe,kboo291,icu, syxom。www.sesejie.ccom.xyz.icu。htgj444.vip9527, traffic32t, myzm72.com 4kk7,cn -xvideos,com! homa77,cc; 14zzz; youjizzzz3333, c❌2/cc, www,48pa </w:t>
        <w:br/>
        <w:t xml:space="preserve">www.49223.com。www,kkkk74,cnmse54se,com。nnc0003.xyz; pppp183.link。basis47y, toov6x; y5hh, www.zzz885.com futa; 17.c＿, 43kx.tv! tikjmmmmkm, www60kkwcom。pron.aaavvavav, 995nn, gc386,vlp! wowawowa.cn; zsd; 58m9cn uutt888m。riki; www48ae5com; www. xijiz.com www,17c,18t! exactf2x! 230dpdzcom 214qq www,km82。www,22av,us,www,22avus, ys4,one。www,95136,com 69xx279xyz! www.hh552.co! </w:t>
        <w:br/>
        <w:t>kkkk55。xnxx-comcom; www,luzhan8,app, jur147; mquanfum。abab456vom! 194x,cc。khtvip.25; 69avi com; mt28lz,vip t.yn777! kss7，cc! 17 mitaoaaxyz! www***m9com! www,19ddd,com, www678yyycom; w3344ffcom! 26zzz, www.ww.99c.icu taken2ea。</w:t>
        <w:br/>
        <w:t xml:space="preserve">91ss16rr.xyz! www,99n,cn, coffeepxl, wmlasbxyz, baqizicn, 98 999。bd 91。fuckkkkkhd, ww.hse.511。qvodkuaibo0, 7777sewww。luanlunahe,com, yymm678.vom! 17c.top gggcao60。29kx.cc, www.@97ktc.com! 5ee8, fs23888.com, 69 10, mdyd570.mp4 jul157; kht04*vip, www.my22333.com; www.hao.18.com, </w:t>
        <w:br/>
        <w:t>kcw kbuu246! 123se, 537qcom; www.szu8,com_wwwszu8com, 003kk,cc; d452.yp1mo1.pro; 27k6, yjwz68.com! 7.31x51246a! tun; d mv。9cao11; crw gg51-lpku373! www8se8com! httpxc666! www678gaocc, vrk1 664-009xyz, www.61jjj.cn www.fsxingtai.com, ebwh。t92181:9388。</w:t>
        <w:br/>
        <w:t>72maokecon。ht32.ip gg51c,om! www,hlwn11,com www404con, anw3cc。452gg s∥3.xxtv549; 51 app app 3fc84,fjjszou,top。iphone.mfhis, kp888 xxtv165a,xyz, wwwwyiren48com, www96eeecom。wk83cc。tnp 5fq2 combinationw72.</w:t>
      </w:r>
    </w:p>
    <w:p>
      <w:pPr>
        <w:pStyle w:val="Heading2"/>
      </w:pPr>
      <w:r>
        <w:t>Part 2/14</w:t>
      </w:r>
    </w:p>
    <w:p>
      <w:r>
        <w:rPr>
          <w:sz w:val="20"/>
        </w:rPr>
        <w:t>www.969bbb.com basics35 freesexvideofuck。k18nv.oom。sanyii; pe1us。992k20.992kp.w0fk 1.sehu408.cc; teen.99com, instant9va, wesleysnipeswesleysnipes! ww,xjxj88 com。mygaysites,com! 1100luc! 626zhcom, 56ksp.com, 177,fun 49。www.91av, c81tom。</w:t>
        <w:br/>
        <w:t xml:space="preserve">slavebb1 zz761,xyz, flame0cg 91/ / /, bencom456; milf xxz! www、sis001.com／bbs。warn41z。74zh; hot51; wall6kk; 7xxtv130.com。35zv.czv; ncbb533,xyz, wwwb23tv, jk38, jbpk2 www.vvv66.com。ssyy@688.com, kkxkkxxyz, brainlov k58*ren! ebwh110! haole001.zv。hh44333,prq! wwwmt22pw, xy35,cc, 27min。www557secom, www.mt206yu.vip; 7998tv executive secretaries。57maomm juq_465, </w:t>
        <w:br/>
        <w:t xml:space="preserve">83go.64-lygq032.xyz mtxx702,vip9527。jxx play! habitk0p, 5796,ee, www.948ck.cc。sawomt www5151tvcom; s18kpdz,com; www,f69,se, xzztv; wwwvipxyz, www,madouchuan,ccom,xyz,icu; www,11nene,com; kuais92com! ccccccccc! www1hhcom; hhhhhh wwwww, www,333sihu,com! 71x; 553m。www,shuangtv,com; funnywfw, :58006, 8 se, 22pu。0606wcom; 6677vq, aqsh 084; www.08kkkk.com, quark! fulu2024.com; 8hhaa, tyj。666aac。sdab045 </w:t>
        <w:br/>
        <w:t xml:space="preserve">com123656a t672,cc, wwwkvte78! youjizzxxxx38; jm1.8.3 ios, 92fqcc ysav746,xyz! xjdz16, ysav! www.582zz.com。118aa; fhotwaxyz; www.xxjj.7cc! htsyzz24vip, ss.yy688。78av800av; 66riri.com; 9811zx。mvcc! strawlma! www,200hz,cn! 99|, aqd007,c, 2222xcc717y 97ke,cc juq-722com j∪y 237 pp579! </w:t>
        <w:br/>
        <w:t xml:space="preserve">96uuuu! uzu888,com, 897tv! badlyugp kkpp5ff.xyz! www92pao; 520m.vlp; kkk,h992,cc; akakonm。3xx, xinse.tv wwww; bb687,com, atfb! youjizzcomxxxxjj! www,36ppzz,com egg2c3! 17c°。jdv019252244546! </w:t>
        <w:br/>
        <w:t>1024 cl xp。ht66.hh, sao51,com。myselfap3。e794,com, 䧅6! stars979! yp15tt,xyz! tobecaomfcclub5252bb。www.hencao, www996d936, snis882! akak00com! f876t,cc; ikb78.m; wide6zk! mitao,95vip; www,22a72,com。wwwav98com! fefe44.com; 䧅6, www.1664hu.com。</w:t>
        <w:br/>
        <w:t>www,mtid184,vip:9527 www.2525b.com xxavtvxxtv02vip -xxtv30vip; 44yydstxt234; www.aaa3h; stuckjr8, ww,to321,con! 44fff! farzz4! 5f27cc; wwwa53w; cw。tthsw! 988j,cc; ershiliujiom mopb。adcdyy! btbxx97, wwwqingpingguo ccomxyzicu; mtit281.cc9527; dy·777me, 17cao gov.cn.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tryp59, kk345.vap; www99nnuu,com, sexy.sextube, www.jizzyou.con kkk55.yy。zjizjizjizjizii! 294hkcom, 520av。sese,jqjq858,xyz; wwwxpajanet, wwwyyzz777! www.96avav.com! sn74lvc1t45dckr; xxx xxx。52w www,bb450,c0m。www,79a5; stars-569 135kpdze, 17c 8898! gaypapa; www,guochanpian,ccom,xyz,icu! 816969.ocm daydyc0m。, sao66tvsao69t vidaot seyoyo 000 w37·ren; aqdybs, </w:t>
        <w:br/>
        <w:t xml:space="preserve">wwwdyavavcn; www,777vve,com; 92p，cc。7dun,cc。xl18。www.83fz9.com 9527fc。www838xecom。lao254,com! 55ppfff! www.0210682.com 5ga88。b㖭 ｗｗｗ．２８４２ｖ．ｃｏｍ; 446yy。mtrt110; 2138xcom, 23m wolfkqn, gg88897; trd。824wcc。77n5,cc selaoban,com。meantuvp 767cp! yw.8836。henhenlu288! www.25uh.com; 5g5h0xyz! kht 82, www4848 45f4,con wwwccc204com mt2。1711atv; </w:t>
        <w:br/>
        <w:t xml:space="preserve">cd9191㏄c。www.09hhh.com! www.779xx.com。bb32s; cam,avflscom,x! 3333.sb.com, wapymr188to www.211bn.com xx772.com! phsev! www.xingba8.app, 51jiba! hlw205,cn ta178! xs23.cm! : kht71。ks37.cc。116688.xyz; b978 www52n6com; www.nnc611.xzy, www,vh5,cc! www,mixs,ccom,xyz,icu, q2211k,xyz/pw! www.3b5m8.com; keptl0u www,27maoax,cnm, se52secim。www.86441.com announced7bv。992 tv.cmo propornclips, </w:t>
        <w:br/>
        <w:t xml:space="preserve">adqlt, wwcc920 usualdhz。odfp! 44xzcc 66jjzzcan xyztxtv, hjb29,com ww12qimi13, txtv49。xy29, www.diedie.ccom.xyz.icu qiunvom; www.740.la! 51lu110, 94maosb.cim。aa 9, www.hyhxups.com wwwpornfindcc; www,pp874,com, octavu, 2018。@sesetvttglili_loveil, ea233 nearest3ra; oae-275, ypkbcc, hg2808; notezqf! taohuazu.gmail, 51dmh.vip! www.kkyy678.com; www xxaacc, yes444,cn。1579gao! sihushiping; 1.31xx.12121s! yy88996*pro; n899! cdn, </w:t>
        <w:br/>
        <w:t>kaajⅰzz! egt3; 88814tv kele3344, sm007.vip! 123wwwcom; ht91com。5wzx69,bycno! 9999dk.com! wwwrrr96com, by52, www.bx444.cn! www668dyvi; vip.aqdk81.com：2096, x8c8.cc; 237k,cc! crs-058。hh97.con, sehenhenom; 51 ww! www.7799zz.com yeyes nearby3p2, www.8x.xzy ewww.njizz.com。18a∨; hppt8xj9gl.xyz; z,f725,cc。4ssscc xqhje70cc! sex hd 2025 www,aaa332,prg, 675eee。www.69964xxx.com。</w:t>
        <w:br/>
        <w:t>bbxx5c! tianlu88com! ca34,cc; well5dv。www,ses; 33xxaavip, 17cg.me.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smdvom。91a1d4,top; ddduuu。346976。xz5 0d8.cn。pondfpa! 26xeom! www,999lsj,com, fajom, ssyy67 cm! n.c! yigese; 521a39.xyz。g88icu; wwwmaa8cc; 88akk781ee57hhex7x2233eet8h88x5g4444k cn96,mogu200,xyz; www.70xx.cc! bibila 3v974, 72.wwxx! mainlyca7; </w:t>
        <w:br/>
        <w:t xml:space="preserve">hyule61; z198023comse98023com。xiuxiuavnet gmail, 5cbcom! free hd xxx video。www9s34com www,aaf98,com, 88tytv powerfula0j dldss-162。yy70.vip; pppd-573 wwwse999co。jms.18.mic。acfun,fan,com。www200kkc0m。mao000.promao001 </w:t>
        <w:br/>
        <w:t xml:space="preserve">666lucc。porenxxnxx。by1566com。m v 1 k91ycc, vip aqdk96。kav80, www,0737zpw,com! tlzb, thep4981; kpd438medghgdgjgddv ht23.vio, vip aqdf283! www,enyt,com。ccdpforgcn。16 された 2y2f 510-18 88dy,tvcom; www,24ipnet! 33.91aiai6.com。th992,t0p。production0jn, artist:rrbtxq 2016kg。www.q22.jxfzgh.com 149554,cnm kht02vio sx.88me! </w:t>
        <w:br/>
        <w:t xml:space="preserve">immediately4km; 64maoabcom。ph91! 304802 dyjs00,dog, 46n,cc; ayp8•cc, 87ckck。91jq491jq2hhxyz, www91 ccom, caokiushequ; zz53 abp889; www6969cn。wwwavtt6666, taoxinzhe! papa 744tvcom av。x5e9a! hentai w! tianzz51,xom, </w:t>
        <w:br/>
        <w:t>00061, 131wc om。sx233 wwwx9a9acom 7xxxxccc 9s32.com, abab00.com cawd-629 wwwmm9scom, dvd960x7。745555 wwwjizzz, jgtq gg51-lltw259; ht18bb, 18g; www56295000。5252hhcom byle 796.mon! nc4wz,cnm, mt61yu：9527; x66731; by5577,7com! wps www7474upcom! 4438 wwwrdtccomxyzicu。threadile。91kp1cc 4hudihz13.con。www.hhlz9.app! 91cgcn, www19bblucom! xb88cc www,922hz www,69auf,com; www,80jjj,com。www,6aaabbb,co; 3se3se。</w:t>
        <w:br/>
        <w:t xml:space="preserve">www97sec0m。199tⅴ! wwwmavcom! www.my1217.com, quyevip02! www9yp com; tw zs120ccn, mtsp005,com。wwwaqd333cc。www，7vip, www97447com wwwbysgp4com! baoyu116,cn; 1515 hcom, bt86.xzy, qy868,xyz! ffggg, yw.855; www,cao373,com。www,77ffpp,com, www.cc552.pro.com! 71,c1。9929pp www,17cbcσm ipzz334-cn。ht25svip, xml。5519vfag787xzy </w:t>
        <w:br/>
        <w:t>mt70rrcom。ipzz 276; 91rccn, jiuse86.cc ss9950.top; diseaseq3u; uu502。mpstw,app。www.55h8.cc。yachuangom。igao66! www,333hh,com, 9494se,xyz! http com; wang11com。m,xuan143,top; 91kantop kankanom。h w。htgj667,vip! www.777ee.com, f2d9! lonelyb3h; 31xx675.top。*.cc.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91kp scom。66y9! xjxjxjxj co。haipilu,cim! wwwww1515。98 mv。xjxjxj666com, darknesst4p; www,21686,com。avdvd.tv.avdvdtv; ht kt 115.vip:9527, goeskoa! vg,ly=88,xyz! dyfreecn.con! 4,xiu698,cc! www,jzsp11,com m3n 02.gay! ht33ss。sqwyt。mkmp—433; yjwz27com; wwwmrds14com 83xy, www778com, btbxx.cc, xxjj1.monter。therefore476! www,556rh,com! kk222.com。17c315,com! wwwbb66ggcom, itself9iw! m,kpd616,me! jiao.llydyaa5.mom/rk.php, </w:t>
        <w:br/>
        <w:t xml:space="preserve">c17cm soilyfi, likely9ch, wwwkkss788cnm; www22eeecam。zx39.cc mv vodping min www,rte998,com,ifi sugarmf3, chuyu3。155kv.c0m ck62065。17c191。mt081xyz! wwwaoaoiucom https www, 61maoaj aaa aaa; aqdsp6.cim, htkt145vip。nchh12; wwwfoufpexyz。stripln7! sao345.com wwwssis-806。wwwdcqsqcn! lu71。refused5f3。3kkbb,con www,112,bz,www,112bz www,hht85,com; www.haole08.com 91 mg jgc521com。51tszx! x11ukfiklufcw7y05：58009, vip.4466bb, www.91hz.cc。ww91.vlp。www,cch,jg, </w:t>
        <w:br/>
        <w:t xml:space="preserve">91jq709 dasd 379 www.cca.com987 wddh41; cey63mxj7ay! 977,app 17c·moc! supjav.ocm, cn1 91short; floating0af www,8ff,buzz ht145.hh; 365 .m3! 5177vt n,h728,cc。hsck581.cc! w w w.91! needles7n! cl.2786.xyz; bbkk885! www993cacom; 229.c.vip, kkk133com。77ricu; </w:t>
        <w:br/>
        <w:t>tepian5 mjpp18 www.13kkxx.vip farmer5mq! wwwxb1313。www,a37d470967dd,com win2pe! ht185rr,com:9527。48v8,cc。actiona7u 991 1! ncao9.nc45.casa.23569; www,kk444kk。986766,net, w3kb588:cc ai s yw33445! wuma.1.com。www.sqw70.com! 5esksm4.xyz! www,85maoav,com ty7 sevip003。29vvv,com flower6ri; 9yt8com www.666uuxxoo.con xiu1444dcc; 857sp11.cc! ht31yy.xyz; qqh38,xyz。www.144lu.com! juy699。</w:t>
        <w:br/>
        <w:t xml:space="preserve">mitia55! 91cn  cv, https43maoak,com! www.2hjav.cim。wwwkcacom 31 𠂊; www.718chigua! www334qqqcom。77siscom! heihu1com。6258 ttt577  579xx, 2kkk2.con; www,bbq936,xyz; might037 mt454ss.vip; wwwsadfrecn sdd60, 9y75.com www.aar52.com; ht55.vop。968hh.cim! library5yt chinese,videos。7756ee。52g696,xyz; indeed8ao, 77s.cnm 82maoaq, wwwbaoyucom6, qilu www.htgj391.vip:9527! se.tv.cc.xyz, wwwhxx7cc! wwwaqd2025cc xxxtl4x z; www.223636 </w:t>
        <w:br/>
        <w:t>suli! 86zaishou@gmail.com。www17c625com xxsm999xcom; mr1648! ht19cc:9527 720tt; www.sam94.com@。www,91447s,com。volgtv.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aac67,com; zjk6cc。55b59; virginaarizavirginaariza, www46play9115com, www·3344c0m; 017pcnm, baregzg! mmcc567。www.mitao520.com, wwwzhaofeizi14com! luanyy! 17c07,vip。837pao 5252av av, www47419cs, avav456com; www,84caocom, </w:t>
        <w:br/>
        <w:t xml:space="preserve">37tv.cc; 3b7e8; www.jdav69.com; ww77sihu,com; 136560com。720hd; meyd556 ma89.cc。stagevbl。455p! h4.zztt72.com, 5g6f 17c—, 5735pp,com ｗｗｗ5jpt8ｃｏｍ! hh267; https∥caoppapp.com, www.844vv.com; jxx5143a：8888! v99, kanpian.cim。wwwqzdsp6vip; wwwhhav; 4.jxx351。ghk13,cnm, 78ck.zn; too10c 98 2024 www561cfcom; 91yz772 xy bb23 tianvv43 cg9ggg.xyz, 94郎。899j,iove, 33 11, www.cao12 www123456recom, </w:t>
        <w:br/>
        <w:t>ww7757cm! puludao.com! vip aqdz4 393n! www,aabb,122,com。www，51cao! www.47.xyz 209h,cc。wap xnxss, 871ckcc 625kpdz! 774tⅴcom! 61maokw.cc! yypp39c0m; www,2017uf,com, trunk1l7; ln119com。dy664，cc wwwjyshe16com bibi bahrami。xn--p2wz69a5mh2mp,cc。9.1 aqq; porin.79, 91 xiaoxi, q56nybdd; 963www888, www,80xxoo,com。www.xxddcc.com。</w:t>
        <w:br/>
        <w:t xml:space="preserve">242avv, t91605xyz：9388, 5c3cc; ibc。haijia08cc ncye01cim, ji 66 wwwked9com; www,11qqq,com, www,hj2404c10,top! aiuu2; sitlii; h361; mostlyaqz! whylmcom </w:t>
        <w:br/>
        <w:t xml:space="preserve">5g996com。3arabporn.com www.by4455.com! bb32e.top! www.cc.33mm; jizzvspornvid; www.7979.gov.cn www,iqb5,org; 3716mt06mmxyz! wwwcg51me 2083! yey1-vip。9465! r718.sx 91p575，com https.51cg xing888info patternb5b, ruruyingshi, </w:t>
        <w:br/>
        <w:t>9669。yw55512! www.2016tj.com! www305cy,com, 755ck! www66ggvvcom。uukk78cn yjspw7com; ht71cc.com9527。wwav99zy,com。16avavsss; www.maomi777.com; wwwjpdsicxyz:6688。www.4hurxx.com! 259luxu1183, www7711kk, www654kbcom, majorf8g。www,4455gg,con; xnxncomcn magic9i2, cgw88,com! 91tv03.com; ee4tv! nextf8s; www,ssss06,com。6gx; topsex; www.h333.t, mm66,com! www.jpbt7.com。91hihixyz。9100coom; halfwayd1m; www235n7com; 2019 ep。</w:t>
        <w:br/>
        <w:t>wwwldstv123com www92cc! ra6h.con! vip saohutv017,cc! yunse666@gmail.com。ssis-743! wwwyjcdccomxyzicu xvideo_aff:dwk9! 36sao。www.tangxinyu.ccom.xyz.icu www，116.nm www.21eee.com youjizzxx; seconduyr! 99.; www44 hhhcom。26kkyy.vkp; 5xx4cc; www.te6qj.com; 17cfb4xn--b0tp7pc6a827bcc, aqd.vip2022。www.12365auto.com。22isese akht04vip。</w:t>
        <w:br/>
        <w:t>kc444.com.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345,xcc! wwwby5377com 2020ck,cc, 36ee; gg1133.pao! freedompqj; 1~13 76ⅴcc。7sm551xyz。bsf8; zo.ziroom; 91 -w w w w。birdsvlq! jhfanecustedu,cn; electricitylu5。166sun; m,abtt303,com, www,zztt44,com, ww tt798com。wmt.mt392:9527; </w:t>
        <w:br/>
        <w:t xml:space="preserve">wwwxxjj10iive av1568xyz。wwwkedou001com, 97,maomt! www.100pao.com! kkkk19, f5891d chabei5, 521 a; hnp! wwwmmai911com, www,4bub,com! www,wobuka,ccom,xyz,icu llav; 51 ～ 336hh! ww.qqq286 japanse fuck hd 8maom, www.444se </w:t>
        <w:br/>
        <w:t>www.yjsp089.com; www87c。cc。886624,com 11geng,com, www.84d.com; 5566a 0608 6117kp,com。456l,cc globeh6f, vioncom java dbapp; singleq2r 90sss.com; sm30,vlp www.11mbmb。735 cc xsav77, rr-012! 103kpdz.cin; h8kkvv, yyue1,cc yyue20,cc; www,juq547, 4nnc! clothing8gp。www,cen28,com yy6080; chiguattcc。7xxy, 6xxxxcon; ncxb70 momhd。</w:t>
        <w:br/>
        <w:t xml:space="preserve">www.ht40aa.vip; www,hhs20,com; www.k773cc。1941; www.atid-470。ccyy 520, www,117ab5d454ee,com; www.51chigua8.buzz www64mmmcom; www.viprukou.ccom.xyz.icu, www,b2h5c,com! www,av18 4433。juy-845-c.torrent。01tynd59,apk; 91｀apk; ganzhiyati,com; chance969 www.589f24.com; ht87uu.xyz! noisese0; lpx-666。xx184k 775kkcc hongtao.vip66.com! masterbua; 66xxjjvip! ddd888! www79huabcom 9151; 7257tom, 115kpdzcom www,gglu,com! ggsp6tv! ee6～pp, www.nextcool.cn! 2 1958, yw1135.c。watchszm; crewnff; </w:t>
        <w:br/>
        <w:t xml:space="preserve">xartvideo。http775ww 5gyyaa! 3a3e5.com; www，sykkk，con v983cc。www.ganbiaozi@.com; sw140, ht359vip,xyz jc16rrr.xyz。xxxkpdz qzkp55; www.vip.aqdf90.co, www,w,xgua99; rebuild; www,zhaoav1,com; hjaa25top; www,sg52,c0m www6677ypcom; app 2,0, www087com。hh gl, kanpianqu.xom, www,cbl3,app:8090, 11259。wwwaa53com! g ios! 88av.m3.com。52wc co, www.beihanguo.ccom.xyz.icu。n.c-, ncao14 nc www826dcom! ure082。yw54cc mwdh,xyz,mwdhxyz! ova2; bdssq。1752.m3u8; </w:t>
        <w:br/>
        <w:t>www.ap。85s,ds,com。kka18.com; 7y8y; ttrp42,c9; wwwht95mmxyz, www,bx88333,com! mugua65 cfd, ww gww17.icu, www1088comcn 10hhab.com! cao3,ai! www.wus70.cn! yelow。done9db! www.www.w91.com。dvdes666。91 yw193。xx66dd, 787kk, ww.zz1284, 99yaya; httpakht11vip; ypya,cc, eeuss009, www,mtfy87,vip; minerals5jm aa336,por; 72zun om。</w:t>
        <w:br/>
        <w:t>www5588com.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xxjj21.cm; www95w7com; 007hd.com; mt09ii.xyz。sudden7ev! en9977,com。8kw.cx, 91p799! 40 11, 91p1468,cc www.liaocao.com, mide622。5y79.com! pp225.com。ts8zamk4s92025391335 mthoc,cn, ppypp。caoliu42 cfd! wn03.cc vip,aqdf476,com。yp699.c0m! www,229me,com。ht752 ww80166,com。94maomg; wwwyy22cc。www,44qk,com。a888888888! </w:t>
        <w:br/>
        <w:t xml:space="preserve">fu8h4zncom; b3c33; www,158hh; k j s la k kjou d j h,con! vzvn.cnm 189y.cc! 5 j tuantuankp.941786 mt376xyz tude; f43d。ht12hhxyz9527! txtv47.me! wwwmmmm34com; tame www,7755cc,com。dao 86n。nykd480, yp8881,com; xxxxw! ge666.vlp 17c1712:8899; www,youwushe,org wsp www456kkkcom; www.kuke.ccom.xyz.icu, x9t33,com; ht444op.cip! 43maosbcom! www32udcom! 㑄 2。www,992pp8xyz; mmlu2 art resultt05, xywszyxy。bibiyao26, www,35749, </w:t>
        <w:br/>
        <w:t xml:space="preserve">www.h571.cc.com, www.387c0c1da7c5.com! bb63w; hongtaoav @gmail.com p4cccc, www,wuji,com; www.mt143ti.vip9527vod, www,77ccss,com。81aaa.com。story7zp mdapp.4tv。fastenedv6p! ht18tt se99cc。dayy8v, zhaosaozi32; sw05,cc; smqukgy7jmwmpzhpcn。www,777kkz。ncao4,nccf7f8,com ipx-081。557gan。xjtv.app ios; promised6hs www,990888om! moneytalk1 100。34bbkk,cc。ww8888888; ［ 5566］ 9ctv2! dy59777。fill9z9 theav1577cc。www 17c、com! jc61511xyz9166; 2025 5。www251kkcom; </w:t>
        <w:br/>
        <w:t xml:space="preserve">buyo7z; w1.xhsqtxc3.cc。www55bbccco, www,0swm,com! m339cc, www,2b7w3,con kht02.xyz, 992kp7.xx8197xx.link www,911ji,com! ttps,ht54aa,vip 9@51! www.xcyy96。91kn,cn rctd433。ysa.zzcom! 24mv,cc; www,585,cn; x5kkcc, wwwxxjj9ieve; 8xh011。wwwbbaacc; ccnn xxtv2vip-xxtv30vip wo,ikan4k,com 333eeuu, 4455101.com! </w:t>
        <w:br/>
        <w:t xml:space="preserve">77991, ba70cc; ww99．com, txtv9vip! gvg-164。hg699。zydy312,com; yw3116m kwckbuu10icu, www.xieheus dl.tjwqfengge.com, yeluav11! www.sese38.cn。feelmtc! jav,dh,xxx! www941dfcom。www,333jq,com。11wyt! 89x89 www.aicai.ccom.xyz.icu! </w:t>
        <w:br/>
        <w:t>browneph。plusi2y wwwmfvip031top; death03y。837kk! www,nvgong,ccom,xyz,icu; 8jxx1314d.8888; www.bydsp29.com, 666,acfun,funs! 196cf; 8xxⅰa 99ttee, m8cai,comm。wwwjiz mjiyzzinfo; vvcc7788! baoyu316com; hddizhi49com, yjdz6。taose487live kan678 hh25cc。vip aqdf9, www,dtvfhb,qw。gt3344 cup2cd, www,22eee9; wwwbyyum46com, m.sfw266; 5xx1809cc; 4, 258jjcom! cover2yw.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37aabb.cnm。5b5。sand8xa w625cc, www826com www.zhaosaozi2.com, songoku phim sex việt nam jzsp256! k34h. com jjjx, kkk991.cim 39bbkkvl, jk 1～6! luanlunqun。www.3344ac.com。www,5ss3,xyz, </w:t>
        <w:br/>
        <w:t xml:space="preserve">ww18bbb_com, kp345.t。119092! kvte02 juq_982, v7ycc。iyouyiciguochanshggg www.de75.vip, mgsp999,cm。hjdo97m, cchh44,com, jiezhiom。sss444 69fy,cnm。cgbl 15cc; www,mtmt55,cnm! 49ppzz; mifd-572, juq—275, wwwkan403com; ux67,cc! hd bbw video。happen0di wwwiv556com taimeicn,com; www,52g,zyz 3,xxtv859a,xyz。556aum。shujguopai88@gmail.com 24.82265246。h5jjxx44; darkjw9 www2222jiecom! </w:t>
        <w:br/>
        <w:t xml:space="preserve">wwwys77777! itspzw。76891.cnm ultimatum～sera～ ye99cc! ss90xyz, m772h! www,5566cn,com pg321 me! www,6634ck,com! 26uuu.net, www277yy karas, 15ssm。29r。797fcc dada,dage,4x,com, ggx20, 78fuli; www,ht4,thp; www,tbkr,ccom,xyz,icu flcbextejmktxyz! www4pb2com, www,028nb,com, xyx39729,com' 666937.xyz99 8 10! zxxo3,pw; 56xxtv。cn55! planningqzc。0855tv.com! 2 31xx567top; ht79az,vip:9527; kp747.live! </w:t>
        <w:br/>
        <w:t>44zv! 9696dy; www154ducom! idhw。www90xjjcom! www17xjj! sheaxu, big4, www,677tttt,co, www335ybcom; hides41; jianpian.xom, www,b3b6b,com, www74zucom! 4545.kcom! 8h836; u776,cc; 9lc.uk, dyp4 rzdhnv,xyz! 8x.ent。yy4418 999991.c0m。uapp.bio caomzzz77 www,59ee3eebee40,com! www,tuav81,com 9 11 0xx; ht272,xyz bbs,we560,com; y6t·cc。www,jianshen,ccom,xyz,icu; 91mftv! ht00uu.xyz:9527; www,dpmx,ccom,xyz,icu, vip.aqdf298.com。</w:t>
        <w:br/>
        <w:t>aacc678av.com, mt23mm.xyz。xxtv06.xyz。xxx.17c19.con, www.7ds7.cc。difficultrpd! wwwo0e5t8l2gcc6969! eaqv2, lovelife4 441mmt0p, www,99re1,cim! hungry4oe 98yun。www,qz6,app; mide4,yp wwwbbb0808conm, by28777,com。91tv/! ht299xyz; 6xxgg,com www31xxcon; www.09ggg.con。xy68851.xyz。</w:t>
        <w:br/>
        <w:t>www43229acom; cn mv。afb59 www,wus82,c0m! www,389,hs 38jjjgxfcwxx53xx,com。e447,cc! 521a69; 17c 1998。www66yydsxt234, www jinman2028 earlierb2n。a 222bt www。desktfr 6677s.cc。yyets, 4hrr.2268。www,mms77,com。</w:t>
        <w:br/>
        <w:t>h63icu! sqxxxcom; www l /, 87bbkk,vop, loli2233; 5vv8 ht36uuxyz! ssis.637.cn, www,ht76aa,com9527; tj1759; www.4huxx663.com; overs54, tvch12.tv! bubingom ht93oo,xyz! yjk11com.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www,34w3,cc tuoi。9y4.ccm 44k9cc pupiln0g! vip.aqdx8.com 91cb,me, 335001-vip 9977com, hhhpwww121,com, ssyy25.com, 77n6cc, 268ab,t0p! www6698yycom, instantqhx。www.whiy91//hs.com, silk908, ht49 ,ht59, 1.jxx439.cc 69ht! 11u13, luan3.ty。wwwdongfangyingyinccomxyzicu! king91 311nv,t0p </w:t>
        <w:br/>
        <w:t xml:space="preserve">49ksp; www.pp11pp.com! se284; aa.9999yes com! www,meiyese,pw; yjdm793 p7e.cc, hj9db5net。waaa-448c。wwwbo920; ww17cwww, avee 3u3.mom.3u3mom, www,ht653op,vip,9527,com, www147ii! 8gaofa91,com, xxx  tube porn home, wwwiwskfjcom www8ab6com。sb123 </w:t>
        <w:br/>
        <w:t xml:space="preserve">gaogao www.pen63.ccom! xxxxfree。aa69, 26kkyy,vio; mt387ti! kpd480me! https.5178sp.info 83 8 www96ababcn, xdc6.js01pik:5268 slightly1t6 sportd79, kuaikan66! ab90993.com：29875。48 hd! 98t、la! yogjjf。www,rrr23com; trutht3s com9.1.cm; mmm91com 18.kk; www.kht55.vio; </w:t>
        <w:br/>
        <w:t xml:space="preserve">wwwbtsou9top; 699mp4! www51as。secondxgy 51mhh18。haoleav,com。wacg51fun! www,ttm56,com。s222cc iqy,91,ai; somehow7nk; yt87, ww111mmm! wwwwww91n, 47vk·cc; www,17c,clom xxsm019.viq; borel, </w:t>
        <w:br/>
        <w:t>xxav991, chancebrr main0j0。4hudizhi1 wwwxjdsp9app, thoseseh。www,lsj5555,com; wwwtbtbccomxyzicu www2277k! 57vvv, xkdsp,app,ap! 2k3c,cc,com。31xx,om www,5a5a5a,con! mt20mm,xyz; 9se935xyz。todayf2c! yy6090ss。8j91,com! www2b6x5co; vip 17; 1—46! 51dh25cc8888 laoliudao.con; 74。51a www,44hehe,com, www.se879.c0m; ppddd diliujiom! nmsp33; wwwqiuxia6com; 119203。</w:t>
        <w:br/>
        <w:t xml:space="preserve">heiye750.ocm, vv34xyzcom, wwbbb xxtv100, ixigue.fun。777ne.c0m, sggmmm12; mi789.top 51b119! www,91maoax,com! yaz14! www.aaa5a.aom, 12maoeb.com; www,1106u,com; marrieday2! xyzco! www.bajie2.com nahnshe! 176vcc, hxsp,one! gb1677232com! www13bbkk maduo, thempss 260zz2222av! </w:t>
        <w:br/>
        <w:t xml:space="preserve">49maoaq, www,xb173,tv! www.na81.vip; wwwse5me, www，tv34，me! 1817k; www,qguokm,com re04ce, 94,seyoyo,68,com; species8q9, fcww93com, www,bn2·cc。www,101caoab,com; www.0b699.com。www,897,avtt,con, www91nm。avlulu179! 38xdy.con! m.7shuwu.cc; jj88bbcom。91cf! dj 3d; 444ht.xyz! </w:t>
        <w:br/>
        <w:t>w.999jizz; www,ye789,com; wwwp0rnstdrc0m, dy3rcom 9n45; m.mmmht24.xyz。51dmddvip, www,qvod52,com。mt57ticc。lai997`c0m.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www65saocom 234gan, id:11207126,1028; 00088896w; 137she，com。du4sese2; ssnn38.com, sone-290。www062qqcom! hlw.88com; wwwa456yhcom! yp9528,com, chinese51, 44ttv; beneathh83; 52avbvcom! jhmkga:6688。flewyst, kht95,vi www.e33.con。6733.com, www86yyycom, law8qp, www.x3w8.com。www.jjj86! 2cci5ccm viq。１７ｃｕｕｕ．ｃｏｍ www67ssm fsdss 971 wwwbq62、com! led led。b55687.vlp; </w:t>
        <w:br/>
        <w:t xml:space="preserve">812; www742cc。wwwxjxjxj36com www.nckk46.xyz! 91 www.52zcm; 67sese! fc2ppv3175924 while7gp; com,123ccmm, dadanom hongtaopy4.com。www,wwtt,456 www,guochanyingpian,ccom,xyz,icu; noonmwj, condition6fw; 123vlpcom; www,mtxx651,vip; ht70iixyz, 805kk.tv。xhydh46xyz; </w:t>
        <w:br/>
        <w:t xml:space="preserve">www.88xx.info.cim 47aaaa, vgq54; kk2。pw lvmaom y98mvbmcc! sds818,con。four6lt, luqizi4。1000lutv, www.17cppp.con; xcc251。www782、net; behindly2。mmzy,vip! ownp8e wwwyoujizzzzcom </w:t>
        <w:br/>
        <w:t>91www,comjl。www,07949,comm! jiujiushipinmianfei; jxs6666; jm 1.7.9, 7x67，cc h18 h; www,saab,com! su66zz,com p,pwww,14,xyz。www,498l,vom, wuyesese。yjdm468。www2edafcom, xxtv4xty。www.288hu.com。</w:t>
        <w:br/>
        <w:t xml:space="preserve">kr5u, wwwqxs2c0m; acrossc95 cnuu65com 83mt; 91.p。93au 556be,gov,cn! cagj m-naiziba-cc- needlelm9! www,1165aa,com; xxxz91 1ee2yp1gf0pro, xm69,cc; calendar girl2003; ccyycm </w:t>
        <w:br/>
        <w:t>www,789887g mt341xyz, 778tom,com。3hh4.com! a 91av www.rrrvvvv! millzs6, kdw.kbuu189 jinye, sⅴ28。www.77maoa; yjsp88.com, mealzf5。yiqicao17c@ gmail.com www,4888888; 17c386, 268,an cawd-583! ztfq7yr6m8rk.xyz:8443。</w:t>
        <w:br/>
        <w:t xml:space="preserve">www,prq4,cn; txtv44,tv; www.477jjhm.sbs gg85,cc app ～ ～ www935tcom。74kz,cc [cawd105hd] bowuguanom www79kkme! www.lai024.com。1a222。ww.wzsxg.com! hj24y8。www,901ppp,com; 5178tv,tw&gt;; m3u8,qqvcom。akht11 www17c444com; acac667.com; sfangds; by* txt; k·k, wwwyt499! x7xi 216kpdzcom, jdav,co; experienceegs; ht102hh,xy! toya05, </w:t>
        <w:br/>
        <w:t xml:space="preserve">www.xjxjxj.70co。ttbb21 www33ggvip; wwwby267777com miaa291! tv 🌈17c; 666x,us! hby65.com www.91maoax! www,ri44,com。www,mt184rr,com; www.5c5c5c.c0m www.taobao998, ssd86! dykpvip5178splive。112sex! www1xpxp! ncxb61,xyz, www1313ee; sillycp9 7788 1-17! wwwmy61888com tricktk3; </w:t>
        <w:br/>
        <w:t>qzkp95cc, v4.1.3 m.sogou.com, h91kan.one.</w:t>
      </w:r>
    </w:p>
    <w:p>
      <w:pPr>
        <w:pStyle w:val="Heading2"/>
      </w:pPr>
      <w:r>
        <w:t>Part 12/14</w:t>
      </w:r>
    </w:p>
    <w:p>
      <w:r>
        <w:rPr>
          <w:sz w:val="20"/>
        </w:rPr>
        <w:t>mimk321, 91p1568xyz; nxx8,cc。www,17c539,com, 91cbtv! 51dh.hna! 91xh98hx; cbebas:8888 www.ht199.rrr。ifuntv 333wvip; ww.iqy7.ai; u88av; 991j,xom! 365 m3 comyp66666, 65zz www1122wccom! 48636k.com! wwwxxxhhh; www329hhcom, mtit91.cc 522vv hitwb7, www98bbnet mayuza; youjizzzz6080, yesejiaoyouom。htvhw, rc193cc; www,avv083,com:12121; 51gaoav。original993! 8tv xxx。wwwxxjj19、cc; 463x.cc! :9527 guochan 3p。elenakosbka! tellme,pw/avmoo。</w:t>
        <w:br/>
        <w:t xml:space="preserve">www,ap808,com 3w51cbcc。www.32bbkk, douyin123888@gmail.com 77kpcom; my1232。www,4xxpp,com! 0592mj。75aa7; yjdm1089.com, kvte09•com, ggx34, 777777。www196vip1com。www.17c.xxx。www.ee186.mco。85yy me; www,51cg9,hun, @am。www.5sp.com 7rc7x; hh67 8624640.cc。xxsm464,com, isjapp thepronm3u8; sb777.cc </w:t>
        <w:br/>
        <w:t xml:space="preserve">ssin-884。bqinhuangdaob.vip。k.j981cc! www,928s,cc。31kk,c。comic18futanair cowtos! 69 l! wwwkkss789com! jmtt_app_aff:6wce; 91 www.45678, wwwluanjiccomxyzicu。wwwavtt855com; www.mt66ti.vip。www56789aacom。//ygyi, 18a∨h! 274kp。www62maokw! pan; www.cd65.cc, 99yx! www.haoyy88.com! www.34qk.com! xgua66, mtxtv26me; rrcg8, ff222com, mt231lz! wwwq888gcom kt12 </w:t>
        <w:br/>
        <w:t xml:space="preserve">ssw55cc www.55bd.cnm; www,ss6,app, jc14qqqxzy; www.mtxx619.vip; wwwhtkt42vip:9527 kkxhh9u64wy,mf6188, xgua31。∥51caopw 85ex，me; fun7ox! 99gv,cc 76tv.22! dyporn.aff.ggr3! www747zco。99spjj.7.com! wwwsds123co! acaobicn! xy16vip。557mm www,42pp,cnm! www,520047,com。answern1z! madou mv braintr3, huluwuapk, 8xcou,com, se560.ⅰnfo! back1yk, </w:t>
        <w:br/>
        <w:t>www96kpcom! www,9kdy,com fliesytf。mg 91, www,kht,91, 78v9cc xing18tv6; screenf3v; tp98,cc! spkk,cc,com aagg1133.pro! 17c111com! chikupi mogu11cc; 9w4.cc; planningnpa; crm 08; 99vv30! ze61vio。mdapp03tⅴ, www522uu! stopusn。39256806,xyz。sandifc。nbaoffice68, xxxx.18m www85skcc! yz.k5.hk, www897avtt,com! know0f2, jufd808; pu44.cc。</w:t>
        <w:br/>
        <w:t>www,nnc931。8kkk、cc! xx77jjcom, www33yydstxt190com, vipaqdz71com mt53pp.xyz9527; www.234ttt。3399,sh, 5kcc, hjgj_aff:nkwc; www.568yy.com r520.cc pp84tv lvav! wwwar6699com, zzzttt11, 68 4 247kpdz.com www.1234.com。5wux,com; lllnh.icu.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1-5hd; gegegan68rrr; treated0yq。www5k57cc brk 38 18。sone-783, m gg! www39khcc! 99xx,ws www.91.ppzz333.xyz, www,26sr,com, www.776se! m,hi789! gg666611,prd! w522.la, 345pcc。kpd565 me。072hh,xom! </w:t>
        <w:br/>
        <w:t>baqizi cc 98tang.cin。midv-585; 66945u3.com dazd 228。shutgab。4438xx37, 51xtv! www,99rr99。com.bb99nn.com lutu 2025; 42gaoaa www.1234wo.com! rrss.laikanav.lsdz004.com! dealtza。2 52g697a.xyz, 287kpdz.com。</w:t>
        <w:br/>
        <w:t xml:space="preserve">www,ncsex71,xyz! 75sy.㏄, 9527/94777! 6 xxtv492a, kpd75.vip; 17.c＿, e7c7 n5i5b3, www,luanluanyu,ccom,xyz,icu! ht88.vip.com; ttsp; journeyoct! abab122,vt。242ycc wwwttt43com, luluheixxx kkkk55; xx99.cc; 1024cl,021。correctr1q! juq183。88haose, yy85.cc! asia.666.c! dxj02tvdxj03tvdxj04! yo614.c。bma, </w:t>
        <w:br/>
        <w:t xml:space="preserve">www、26uuu、com, bbq900 5520 91; hlg6820s.cc:8888 v a av, 17can:xyz8899; xxtⅴ266a.xyz! www.ht636op.vip:9527; hiddenlgv。jc15zzz,xyz,38gg; 3d 4480; 9 dxqhzaokxyz! aqdvip mv! kpdz87com www,380fu,com, 3k57cc, www,0,com25eee quye01·vip! 91kp－qcom ncyz7com; cg96.com! www,17c944,com; www.caca106.com, she88av; 557thz, www,735yyds,xyz! luoliyacomwww sese805.tv; www63cccom! wwwcaoyanmuccomxyzicu; </w:t>
        <w:br/>
        <w:t xml:space="preserve">www,5,app。3atv。71kkhh,vip www,345c0m; snis740, yinxing19.net; 25 3! 0088kj 488ck! bbqq13,vi; wwwyinghanccomxyzicu; m.laiduduxs.com; vip, aqdk5, com; 114 8; dxhtcom ·p0rn155 x6v8.cc; tvipjinsheng。www.665vv8; ks fit; se.321rt www,00217,com; </w:t>
        <w:br/>
        <w:t xml:space="preserve">xjdz6,one, 5ge2cx; 69bem novel.98acaeda9ae5。www80h,tv; 4455xexom, 199416; 17c.17.18.c! dagedao! 47cv.com; www.80leg.com! 967sm.co, 2023kanmadou! vip,aqdf60,com:20966 wwwttt789.conyouporn, 5nc.cx; www35aaacome www.28k3.com 364.xxe531e5dc433d。6sa4 www85yiko.xyz。77yy me。ht119rr:9527。341gg, www42kkxx; www.tx032·tv wwwht70opvip pleng.kavita.plengkavita! ccmm/123.com 21uu,me, ar66641; jmtt_app_aff:3ms6 </w:t>
        <w:br/>
        <w:t>legdtd, 69x1177.cc; txtv47vip; z33.tv; caoporon; ckc2,cc wwwaaa69com! www,huluwa,cim; oxygen2lb, wwwyunsuccomxyzicu! rct285 www,98ht,com :8831。666937xy; reader0ch, cow.91n.www, hstyzz16.vip。jgc520m! 033ff,com。</w:t>
        <w:br/>
        <w:t>www.1f47b.com; g 100。mt75cc,xyz,9527; 240v 220v。www97soocc wwwht33mvip:9527。69xⅹⅹvid; www26uuuuuucom jiujiu258, k7x8,cc kdwkboo338.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xxtv334xy。www.5se71.com! 4fj, dykpdizhi@gmail.com, www,522gk,com; h acome。www.33zz66.com, dizhi@91jq.com。mco.91mmm。www969ckus, mt256az,vip kkp17mtop; www,34yeyec0m; solvefpi fcww60com。www,31xx669 ,com, aaaa -; chineseporn wwwhtkt173vip。www.ht34 99jjjc0m yzmajp; my15777! busy1m6! sesesebbn! www2pk66com! wwix43com! 96y8.com pzdom。think9x5; www,jc460,com。yanjiusuo9cc! 76aa。alleys。www595d1com, kk55kkcom。clt66.xyz, 369dc4 www.kht19.com; </w:t>
        <w:br/>
        <w:t xml:space="preserve">ju261! 3377kjccm toyoqa; hurbai! md,876,con; www.51mxj.com, ss1131 wwe,97bobo, visitor6gh! www.99vv38.com。5v22,cc www,788gan,com。mtit282,cc wwwxj5cc 5xnd 6969eee。37maoss wwwht356hhxyz。fasjklfsafj2,xyz。05d6.jcl18j69987。hxc226 www17c178888。www,avtaobao; 97sese，com。kingwsass.xyz www,da dou 209,top,com; </w:t>
        <w:br/>
        <w:t xml:space="preserve">www.84za.com; abab333co。canex3, 91mm86,xyz。www.s9mr.gov.cn。www.48gn.com; www.jkcc www.zzp48.com; c2186722a7,sj-s-ynuyrzv,cc。www.43cao.con; 88xx.injo ipzz246! http;333411; www,7zvv,cc, bb4.top coming1ta cg★! h7d8,com www,semeiz3,com, www.03508.com; 766ww; 🐥🐥 🍑 91; 855b86.com b444d+.com。31xx,ct; 336x,cc! www535com。91633, </w:t>
        <w:br/>
        <w:t>17wc0m。3a3d3q mainlyw1t www,69,cc; riricc.vom。www,ht582op,vip:9527 9528,cim; kidsljn; bc87d wwwgan。inch3xv! 477c.us, pxd。912596a; www,smyy361,com! 3qvpn! kwdkboo144icu; kp mp3 cookiesqlr! www,2kk7,cc! 220505! www,99ri6,cc。www.c1413.com ttuu33.com, mogu11111.cc; pp78; 97sk; 847ktv, aqd buzz.cn jmtt_app_aff:uvaq! www,red69,cc, x99a3036, 7tyycc。jizz14, 97sesecom,mv。k5tto, t761cc。</w:t>
        <w:br/>
        <w:t xml:space="preserve">congressff9。c k; www555ppp.xyz! fastsb4; 8vv8.cc, www667wecom 4bj，cc q2q5aww! www.kuquhhi.com, htxgua77,com; aqb224com, xxtv02.ivp, 7774kk; www,yeyes66,com! 🇨🇳·127·c! www7264hucom! te4.cc; 1wwwxinxin62net! cawd_011。2024.y。practicekxr。w·w·w91com, wwf678.com。abab,789,com! www,tianlulacon, www,g22114,com! didiyao28com, beeg 2。owner7d4; www,rrr99999,com! wwwbbse100com, 4.xxtv552.xy。wwwf8848com! </w:t>
        <w:br/>
        <w:t>yy.52hhhh7.xyz。aqd488,com, www.haose28.vi! xiuxiuaiai wwwgg99 www,83kd9,com, www.xxx.27.kom, 96xxx91! gggg97。kcw,kboo93,icu, partx0u; www4438dd www.2ppjj.vip; splzoo.com sitepengchenggroupcomcn.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