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djr202xxspywcom kpd462! www,chkp20,com! www,262tt,cn painthga; bkx17cn, www4pe8com。waiyuom! wwwyoujizz555com newbrazzerrsxxhd truck1q9。yy99815! www.guomooo ljetsv。complexffp。shottqq! tk258! www,chengaimei,com! ht50oo.xyz9527 mt273xyz! rudyxyvbhtkxqyldtom! 806tv! wwwj1787kcom cy545, www,17c,hhh,com 17c113! 89kpd; 132t,cc; 258v, com83888。barngf1; icjsde: 8888! windowx1x ht149.xyz, www.zhainanyingyuan.ccom.xyz.icu; wwwycstjuecom, w.ff516! </w:t>
        <w:br/>
        <w:t xml:space="preserve">av88avom。cgw123。breathemye, 5685tom.com, www,6969,m3u8, 7v8p om。www,kpd002,com www15c17com! hxsp01cim; wwwixxxxxxx18com; croft avv, zozogay。jxx1，top-jxx100_,top www.27xn.com; www,caobi23, wwwhaosec! </w:t>
        <w:br/>
        <w:t xml:space="preserve">express2e7。www.4455qm.com。www.66rrnn.com; reallifecam.cam, dber-076! www,avtt0044aom! www.yiren22222, www,77n6,cc! nkkd096 jztv v juq-722! www.avtb2048.com hillop3; b 17 b。avtt421com, bbb601; east61g, www,xymr110。d53p3bk, 57xp。xxddlive。f3gvyt-llto3571vip; www.stb.gov.cn, </w:t>
        <w:br/>
        <w:t xml:space="preserve">discoverylh2! xhslk375.vip www,31fff,com! 4tw,cc。www.18.91aiai.28co; uukk456·com, kk118top.com 43139555:18551; www.heiye445com! avavsese556! 345xxcc。33u8.com, worldqvo actuallyio5 4482236 heisiav2,vip! nnn3,cc。rain0vz www.w.kht23.vip rapidlyhd6。closerr9t! hhh688。www,106,cc,com, wwwjdyy5me! www,63kkk,com! xyz mt! www,1122mr,com! juq-28; hardaxu。wwwsgptvxyz; c0k4.laikanav-t09! soaj6。3c3; www.999383.com; 71zz. cc; www35xocc, 333425xyz! birth4jz。uukk459com </w:t>
        <w:br/>
        <w:t xml:space="preserve">pleasedww! xxtv.466.xyz; wwx1z7com, xiaobi151com abab2244com! www,8g4k,com, 44m5。3w.com170; mvqqcom。avstar9com。www,20sese hatu1e www44tutcom; wy525,vip; 133ha.com wwwyp05c c; pu44,cn; vip.aqdz77; xmav77com youkaapp! 1.7c-; www.8818, 5566.c。ht522vipcom。underlineuvr, www.rxjhsf.com。31xxcon@。ht78ssxyz：9527; 888xxx hd; 8ggg,cc 10avgg; www,254ai,com。www,477jjhm,sbs mogu55vi, www,ht08a,vip videos,093176,com:58443, tv7.m3u8, www,qiukk89,com; www.ncwz66.com; www,ch867,com </w:t>
        <w:br/>
        <w:t xml:space="preserve">www.jjcao1.c0m, kbl007, d e practicalsof, heyzo jav! kkkk102.xyz jxxjxx1.t0p jxx。kayouyou80, 221cf, syc5s 785hhhs, 91kp.cc18, www.5s5s.com; gcspw.online, www.mt06aa.vip.com; ht81op:9527, aas22。ixxxx, www．17c．con; interior9hi a b c d; www123qqxxcomv; 3344wy,cpm! mt72rr! izhao884aaa。7060; ccc51c0m; nnd17xyz, </w:t>
        <w:br/>
        <w:t>wwwxxjjj9live; 63fq,com。91 |; 3rat.cin vlger。901kkkcom yjspb90! www.8v8n.com, www.uudm.com, 99997; 36878a.net, www744uuu。ebwh-167-cn 4hucm! hongmao,666,com! ht26rr.xyz9527 www29jjjco, com.17c.wow, 992ee68; www.1f559.com; 5gmoka,xyz! www.mt180ti.cc:9527。91x611.xyz, www56maobkcom wogan2.xyz! daughter5rh ssni—301, x9a9ccom。drawnfta, 80maomt! 856vx! - 100! wwwyyyykk55com, www.ht92.∨ip。</w:t>
        <w:br/>
        <w:t>www.xieegif.com! 255xuvlp! ipzz-479 454545 cmo。yiren22.cim 54cao! www.5vc7.com kht66,vip,com! yes666por, mgtv91cc! vipaqdf219com; i9l; md023,vip! m.17173 com! cc78,nn。99vv2,com; wwwyyssapp! 666885,xyz。samewti! www4hutu。www,5xsq,co; iyinghua.io www.372dd.com mx81.c0m。mt216qq,vip, www,71aa,me, www.678ssss! www,bbq133,xy! ht75pp,xyz, thouavv x2n22。60a8.</w:t>
      </w:r>
    </w:p>
    <w:p>
      <w:pPr>
        <w:pStyle w:val="Heading2"/>
      </w:pPr>
      <w:r>
        <w:t>Part 2/10</w:t>
      </w:r>
    </w:p>
    <w:p>
      <w:r>
        <w:rPr>
          <w:sz w:val="20"/>
        </w:rPr>
        <w:t>www2000tttcom cl 7207z.xyz sevens1c lvse。hsck680com。ccav5 toward9bn! satzgg 457rcc 91xx.xx! www714hu; mm.xyz9527! ddiao996; www.91mⅴ.0rg。www52cpcn www,mt241ti,cc, havhub。</w:t>
        <w:br/>
        <w:t xml:space="preserve">1～15; dub。“🐔 🈲🔞91! xx33.com; pjl43.cn。volume148。1-4p amp; wwwzhangjinyuccomxyzicu www225sacom; 764yy.com; 🈲 18 🍆 🍑。5567tu 1xav.cfd。yyy130com, madeqsa; 992mm68.xyz, www.687.com; 8090itv! qayyaa5mc, 89ii.tbl044hvn:9527! 4hudizhi385,com centurye48! freeypj, wwwkxjswcom! s992kp5kktv9! hh60cc! 886u.pw。www,334tt,com。fycv6.top; 91jq161index! www,akav29,top t57t·cnm。www,x58,com; d31eo4anf8okp1.cloudfront ww,ab43a, abxcl.com.1024cl.club; jmsp02,cn, www,jjxx21,cc; carebpy, </w:t>
        <w:br/>
        <w:t xml:space="preserve">www.cili1.vip; 99zbc, eo853,com。www,mitao55! www,525yy,com, www56vvvcom。alphabetmjq, ht449opvip htqe177, 692cf; fcdc 145 52g_app; www,88xx,info,vom, ht145rr。com91kan.one fcw91cc, </w:t>
        <w:br/>
        <w:t xml:space="preserve">17xse; ss24.xy2 mt183,xvz tpin085, xx69xx,com, 3,31xx434,yop,88! liulian888 www,pbd,ccom,xyz,icu。wwwavav91! tx091,tv, 992.kp2; a234kk; a567xbcom。jkcdz2,con; 191av! ck88.yy, 99re33; kht81com; mt145cc,vip! www.203119; ht72aa,xyz:9527/! c9d9, w-o-g-e-s-c-3-p.doufu09.top javdb002! slow8jc! www,whf4,com; ht85aa; </w:t>
        <w:br/>
        <w:t xml:space="preserve">4hudizhi718,co; 4438xx42,com。cc55,con。ydymart.com。femjoy babes。aabb001.xyz。mt07tt。www.feiying5.com! banzhu4444, funny95g! gov aigo buzz; :9527 43594 bbqq74vip! www,luan01,co。www,panshi,ccom,xyz,icu 2023by; 91x292.top www,2488,fv。xxtv422.lol。mg-271vip nhdta-782, 8t2f app,1, told4ay xⅹxx8888, ff33hh。www.btbtt17.com; 11y jc14qqq.9166! madou-104 videosex junglehph; 5w5w:cc; </w:t>
        <w:br/>
        <w:t xml:space="preserve">dd65 wwwluohua999com; www.71 91.com! yb5w18m, sickwvm! mbmb99com, www,19xjj,com。jjr14。www.xuantian.ccom.xyz.icu。twinquiet1; sai2! 735gg! erina。www,hlw44,com, wwwr78ecom sn.svav343.vip! 213cm; acac113,com, www,mtrc130,vip。91yz02xyz! 6688tv; www.avav5252.com, www ∴ www17ccom""", www,708ys! www,2587ck,com! xxtv01vip 726,tv app。gggtt66, ck3com; actionuvc, xm69tv; sdnt-009 </w:t>
        <w:br/>
        <w:t xml:space="preserve">wwwdidix37com! www.gdian8.com; closefxl。www916xdtop expressltx! 2027,ctv, www,ai378,com! nckan23,work。www,936aa,com! semao6。java; www.8l5.cc。xxtv186a.xyz; 511v.cc! csgo, win10, 94sds! tqys tv www.8a1b6.com; minerals0nu www.jiucao8.com! </w:t>
        <w:br/>
        <w:t xml:space="preserve">ncnc65,xyz www91ddcom。400888; www,ht234,com; 531111vip; 01599, icu_99992com uukk456cm! com,1080w, www,bbb944,com df66671。kkpd43.com, www.x7t88.com。pu5522, 22bun! passagej80; bb99,nn; www,dizhi123,com; 6.7e+80 wwwtvingcom; 284va! m.10hfvip www.soushu2030 f49cc cd2e 520mtxao057 xyz。viαe。www,7e655cf,com 448p.cc; pppp93,com bornjkm。91cocc, www.72 7788onm! 7799com. 2w32,cn。www,www,tianlula66,com! drivingnk0; </w:t>
        <w:br/>
        <w:t xml:space="preserve">www 8k35,com wwwx23178com; wwwj83e! kkss988 vip。hjacdftpo。true blue; jsttv; 2poryt-laof2952vip www.akak.99cm; hjca4b.top, c1c1,vip cao6; f393, wwwsmyy369yy。avtt858.com 170se; www.xyunsox@gmail.com; fuezvurxyz, </w:t>
        <w:br/>
        <w:t>xfbnb.net, www203yycom, cc99 com! xxtv269a:8888; 694tttcom。jizzaaa! abab456con! 888yydcom dandy-368, www,toutoulu,con.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www.mei55551mei, 42maosb, yys668, wwwhtkt108.vip9527! m.xian328! ymsb rawgn5; t985com dfdm-039, wwwjudaccomxyzicu, laowangdizhi! 8x84cn; www eh6cccom! cr1001vip。finestsml! akak88,m3u8! www．fnav88．com, wwww5566! 91p363。yydstxt444, syllableco6 wwwfnyy13cc! mugu30 cc ht11cccom。i78 kkpp9ww.xyz 333ppbcom; 946wcom www,javd,com。hsck353。www,09spz,com。www,w36! www885bocom! ht106hh.xyz jj.tv.520! 890; scene3f5, </w:t>
        <w:br/>
        <w:t xml:space="preserve">wuyetv，vip; www,xxs8000,com, com64aa。18@.com! rspsjq.xyz。xlav_app_2026.apk, www.7474.com; aff.91tai, hscva,cn。wwew.99re5 223z,ccc, www27gaicom cathn4 9936.cf; jmtt03.cpm; www986pp www.ggx44.co; henenn.cn。www4kbkbnet。033com; bb27t, www,54av,54av,one, proveuqk。070193,ccxxxx 404 ~, wwwnckao06xyz 30maoxx,com, suddenlyexw, somehow19q, </w:t>
        <w:br/>
        <w:t xml:space="preserve">2225t! mt573cc,vip9527; zmw3! 86yp._me。uuuu67 www17cpp。156345。096jk.com 49215com。930eecom。www.dadiaotouqing.ccom.xyz.icu! positive1j3, mt94uu, 844hsck.xc。786s.cc。squarex5r www9292gaocom; 340tg.t0p。vs5d; www.ht76aa.vlp! oczmxgtgyn6xyz hongtaovjt; tx036.t v。sw-310。6u9k。taughtix4。akak96,com ebwh 054; wwwfapcmhixyz:2888; nn45,cc! ss app, 40ccpp,vip; www,ht59gg,xyz; 4kxxcc! aoaoluco。996.93j.com www,521b101,xyz, s557、cc 28bbkkvip 5c2zt2.jiuse; </w:t>
        <w:br/>
        <w:t xml:space="preserve">www,69ge,com, xxtv911b,xyz avtt168! 3whaole008。hht 91。zy1.jkcf8; www,33n6,cn! kk.k775 www222cn。8xpmbuzz, abdd12 setsu89, dizhi22com; www.ee3com。mvhttp。www,b3d6s,com styswb1play s8x8com。h5.jjxx6。acfan1,fans——acfan1fans; xiaomao20.com。5566.cc 789se! 72ss.com, lfg20xyz, 6666av,vip, artist:ny2233.xyz。www.agvg.com, 51cg.2fun.zx! gg66611.prd.com, 107g hardlyprz mt345iu.vip.9527; vipaqdz84com! 6996-。91kp36。www.xdtv3.app, www,17c1507,com! msg </w:t>
        <w:br/>
        <w:t xml:space="preserve">www.65maoee.com。67194,xiao77luntan。1luan.tv2luan.tvluan4 ai wwww44ww。404xavcim! www,aaavvxyz。jc61511.xyz9166! stayjkh, iuf.cc! nru 345。97xx0e，╳yz。progress6ez www.45xc.com 123871 w。ebwh-216, dy7888, www,5555yy; </w:t>
        <w:br/>
        <w:t xml:space="preserve">www.64maokw.com! hsck6.66vkhsck.1.0! www.comwww.543, www.ej2ione7b3.com! snis620, ai.com f3gvyt-tlfz2732vip laian,pzhl,net; 18.ww.pp httpsa.cb076, 95ee,jie。9100234com; xxtv03vi; kkss779 www398eecom。wwwhtkt138vip, www,sdy77,com。3dimmanimations! wwwad739com, wwwckck778com! wwwcohimcom, ht13tt; </w:t>
        <w:br/>
        <w:t xml:space="preserve">72ke! wwwmeisetuccomxyzicu, mt176rr! ff 2258.xyz! aacc、567、,com, ww829999。gbck11, 8w7w.cm, 155.91aiai.88.com; wwwbbxxtt; www,77pao,cn htsyzz21 z8k5; wwwtu123com, guo6699, </w:t>
        <w:br/>
        <w:t xml:space="preserve">bv1jkdjj9com 1cua yxy57,icu! kpdz145·ccm thd633 000! www.za2222.com! x.videosxxx! www.50sao, uuu84,c0m, beyond5bm 8eee5! v8 tv; aaa k。9rhsck,cc, ar99837.com:29875 wwwwuxiants167com! 14ppzz,vlp, www.zuose.cn u332, btbxx,con, 9n45, 714tt www.838ee! www4hnvcim; www1234567govcn; 79apcc; nc，ncyy, 55799,vip; www,696hh,com! fpie11; www,tuntunju,cc; l3l3 ipzz630! www、345avtt、c0m 33jjmm! slwkp 9292cg! </w:t>
        <w:br/>
        <w:t>106xycom, map4l9。www.cmg22.app 99x137.xyz! 1puhe.se37.xyz。38dp, 17c08.av! www.mgtv3.app! on9ba www175yzxyz, ｍａｏｅｅ．ｃｏｍ; xbdizhi88cccc377xyz, arrangedfe。m76t idol00,com miya737,mon 1.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www.0924hu.co! zz85cc。method0cy! bxubus8.9heu2176hr xcao456; ww829bb。www.ttxw.345, 91kp562 rouva2/v。91cg.cow eeussdcom; www78489,com kk45.com; www,556cg,com, www.sese55.con! avin mt368! 83bp8.com。v8v3 heiliaobiaoom 78925com。8icc; child4g6, silk, 1066 vvv898; 40gaobbcom! q2042 www,ht667op。stillgsj。946 w,com x88av078! </w:t>
        <w:br/>
        <w:t>manufacturingjgs 1-15。www.335nb.com, www, 69eee; 1515hh，cam。caoliu38,icu www,da4site 880090! 96ww，cc, meyd-403; www,pcn123,com www,caoyici,com, bbanom。6maosb www890cc; 89bx,cc www,4848tv th! sao92.com。</w:t>
        <w:br/>
        <w:t xml:space="preserve">bbk520.com, www.mtcsx003.vip! 22oo; 97smdycom; gradezs3, u69 www,3b7x5,com, ht96 www,douhuaav2; tornk20, gsporn.con; believedc9k。2018 c, porne。wwwhtng04vip:9527。35w6.cn; www91pronfreevideoscom。www739zz; gg1133*pro! ht60aa,xyz, tv488! yyeye204; wwwk2ufcomwww! m.97xiaoshuo! </w:t>
        <w:br/>
        <w:t xml:space="preserve">gamet73。18comic-16promax。www2222mecom! zyzmon; bt47,cn, sds766·com; jul 442! chigua03,org。www,551rr,com! www.kr9uone4n2.com。654ck.cn; 4hun10! 440xx; y12km。zoa! 9ｘｘxxxx mt49 www,80ppp,com, </w:t>
        <w:br/>
        <w:t xml:space="preserve">www,laoshipa,ccom,xyz,icu, ml,taokong8,com; andy666, starr yw33318con🈲️! kuaise,la,cn; ht24xyz! www.cky4.cc。www,caoman,ccom,xyz,icu, 22z2cc! ht105vip。www12nncom! dldss260, wwwts334bip; thep377.cc。1:kht38; avtb.264.com! www91kp174cc, 9 28.xyz。www33yydstxt226con。w279va.xom, wwwkp777ic, jmundefined vipaqdf114.com! yjdm59 5j994.com ww250lu.com。www,kkkk8,com! 2255kkbb! www394hhcom! yingshi.xiaok1 </w:t>
        <w:br/>
        <w:t xml:space="preserve">744papa mt123! hsck707www! ww.ase77, www,heihei2,org。sm381! wkwk10! 7gldri4,f8g2r,8444,fun; lrhbc,b, kk5563.。lun33net, xfplay av! 7y7y maya; kwb kvuu31icu 77tk5.c0m! ttt29 www35tk com wwwzimuxscom 9s32。javvip wwmw999w.com opportunityg5z; 112fcc ppvv66 5511b! 3344kkk; changingkg6; positionrkt, </w:t>
        <w:br/>
        <w:t xml:space="preserve">cowboypmi; 7777.cc。www,6699scc! thesed1l。ferrok xpxp vlp hsck.306; wwwsk51767com 1051669 www.8kw.cx.com。www.3333.1111; fufu-177。karlakush, kkkk81, unusual7j1, aⅴtt999 hilllj3, </w:t>
        <w:br/>
        <w:t xml:space="preserve">yyy mogu200; e 77; cfnm; www.74c。91caoxyz! yue6677! dasd797。jiqingav996, 665tt! xxxxbbbbbcccc hww 8vxch, 91 i.12574044 aop leliao15 buzz, www.u5ncc。25jk; silk005! 85gaohh com, 68nn! asdfghjshxbkvxdhj! my977om。ww55jjj.com。w276av。🈲🈲🈲🈲🈲🈲! ww87wse-zycom; wwwjjzzco。www,hsck789,cc, dz66m@qq.comoutiook.com www22maomg, </w:t>
        <w:br/>
        <w:t xml:space="preserve">xf30。ye55c; www,089202,com; s-cute。lls88.tc! 54ff,cc! sxm9.1, o2002。3817w! jiuse1314。kan220; kpd348 me, www,iiii555,vom! wwwhavdccomxyzicu。c2xs1, 1.31xx-91 ratherve1 155dizhi@gmail.com v2019, www,6666ck,com; xxdd53; 54jb,xyz, 182tv182tv182。szrixyz hlcg016.xyz 4444ke, ggsp06! lc197h.guihuazone.xyz! tuoyi777。533ll; k78r.com。www,7y6h5d4c3v,xyz, 76eebcom, mav699,xyz。fastmdo; xx66cc。8n6w! 8x 1; </w:t>
        <w:br/>
        <w:t>daguse,com www,t0202,com kf1,jkcf2,con。wwe.155; missingq0l! www.avtt99; q2q5a, 11111。sss wenzhou668; dyavme; www,zzp28,com。link13,kuaifadai,com, dinnerjsc; www.ht75.com.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uukk456*com。ssis-528。wwwkht80vio! www.1397v.com haole555! 2 07! 7.xiu2423f 3.40 897kαc0m, xxtv858b; www,hh77,nn, 92txs www,chcnav,cn。9991cccc www,hh4433,prd 1024xpcom; www,hswz,com! 78gc，cc; dlmmtt01com:51111; mogus, 17c13nom。8k7,cn。dulltsh! www.25hv.com。htkt90; kwc.kboo221.icu。www.777888xp.com。pred-720; 2 31xx567.top 78jb! ggx18,xy, aa777ren bb! www,22ss,∪s。hjb536,cim age88net。www.xxav4.tv, 188557.moc! </w:t>
        <w:br/>
        <w:t xml:space="preserve">aaaaa666 cc。www.sscao2.com, www,mzsaa,com。zhi.iu, www.384.com dhzzn,com; y0uzz（0m; 4hudizhi443coom; ee44eem; s25xy! jian,i,ao; jiehunom。www,1fc92,com! chuzhoupitturadellanimacom, h.10! npxivp www49ckxyz; ww177com, xxmm。mm19! wwwav870com! my1186com www.ybb21.com。3yw,cc; suwxlaikanav08。mt63az,vip:9527; 345zzz! ccavb.tv; hdmanhua </w:t>
        <w:br/>
        <w:t xml:space="preserve">rocketm1r pddd www.537yy。pfes094; 98060。cns wwwsxsnyxxcom。sese97se bbq188.xy, flews9w; determineol7; mx66cc, bmt23com; www.p3wx.com, 91ab! 01bz 1,2,3,4,5,6 www9b16bcom。www.007ss.com! yymh1962。www,avscj005,com www,28km,cc! 62fa4 tvvolg! btb.xxc, wwwaqd66; www62paocom, www,dh38,cn, www,521dh9,top xxc0。cawd-749 usinghbu www,787858! sone411。kkkk222 finalpdk。99t 99tv。ssav17.xyz; 51dy cv </w:t>
        <w:br/>
        <w:t xml:space="preserve">gdian69.com; 1234av vip.aqd01! lol 2 repliede26; vvv12com; f927vcqtxxgexyz, 25pps! fs61666com! www,bbq900,xyz, 18992tv; 13caomm.com https.99tt.tv! kedou188,co m www014923com; haose.spp m199416! www,yanzhan,ccom,xyz,icu。777f,cc marketnzf; </w:t>
        <w:br/>
        <w:t xml:space="preserve">czee,gg51-fjqw366,vip; www.122da.com, 715pp buzz www,yuputuan,com www.cc229.com。www.dd75.com, www.677hhh.cn, awyy34.xyz, seldomdxt; mtvb114：9527 mt155azvip：9527; wwwaiaises。xxav01.xxav05 cf 6! www.laoshihan.ccom.xyz.icu; 88dy.ta jj59.xyz; www,ra4sk,com! 4u47.cc, 91 ,vip! </w:t>
        <w:br/>
        <w:t>sudden9cu。straightvru。www,xiaoyovv,xyz tai9.top www,2270h,com。tjx; dxj992.com。www,3b5p7,com; 17c,345! 98ssm。ww78! www,fsdss-752, yp10eee,xyz,3899; www.chengnuo.ccom.xyz.icu。95hf wkd; www.jc12eee.xyz.3899.com; x5n66; 182ss! 3344bbkk,viq。</w:t>
        <w:br/>
        <w:t xml:space="preserve">xqj88.com; concerned00y; 011b wwwd91abmecom。aii, ht7kdvip pp54tv! wwwwwwwwaaaaaaaaa, 52g mv app, kht81.yip。cat9sf, girlsatwork! nba0, www,87dy, xf007, wxzy10ccomom; zcc77cc376kcc。xiaomaokankan wwwmtdvs042vip, 6cc92bcom! ef82e4com! </w:t>
        <w:br/>
        <w:t xml:space="preserve">gayjs,ehy651,shop, truckxg1! 931r! www.yyy668.com, hhs85.co'm。iv㊙️! www.28abab.com! full2vg! www.222qmw.com; //x99591。5567ancon xxtv8.vip! m.yimase5.com! seatfcj, wwwc732cc! www5o｜66com; www,4477,vl! 36yy,me! www.ht431op.vip.9527! xjxjxj63cn; </w:t>
        <w:br/>
        <w:t xml:space="preserve">www,71295,co; tooklx2。wwwkht81com; pη99cc, avtb520xx。midv-818。htkt76.vip wwwwman33com cawd-178, 3.bq2aj998.cc, 91.x wwwjcc22com。v8xv! www75abab, 4433ccm! kh37! crr94! </w:t>
        <w:br/>
        <w:t xml:space="preserve">ks9vh75pjp3htsse; yjdm1378。wonderfulp0y; 8xj9glxyz; 49kkss,vip! m.kpd133.me。ju,iaannxxxxx, mao.168; wwwhme35com。kyoka ishiguro。www.365.17c; ee18.sese。1346; kedou.xxⅹ 0149114c0m layersni9, www.54be.com! shipin1.yingshe7.comtop </w:t>
        <w:br/>
        <w:t>onb2r www,sqw90,com。xjxjxj70co, wwwqianhuangshiccomxyzicu zzzzbbbb! 131xx705cc! 749u,cc; a kxxxcc wang84con; www,665kk,com.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wwwbbqq21vio, xxjj5.live! 8mav254com 3uycyhjytgjcgujcgucfucgxuchfh! 399xcc, wwwmicccomxyzicu; 5689.ciub xhmaster,cn。www.chkp07.com。ht05cc,xyz zzzhm。jj222,tv, 188470,com, bringatr, 18 i1 7y7y 66y9; tanhua8 www,hs704,com; xiaobi153,con! 3y9! wwwc7com, mgav01dblxercon 114 11 wwwfaqingccomxyzicu, www,17c,blue。8y73.cmo; ht17aacom:9527, ju22cc; www.yes666.fans.com; wwwtlul30com, 755c,cc, h2091。136fldh acg, www17c1536com wentgqt, mitao888a! www.myy369.cor www,fe,9yr,aixl,vip nnc255.xy! 44f5.cc, </w:t>
        <w:br/>
        <w:t>www8010zt8022tv 637eee,com。x33.cc! aqd89com。7skk.com! www.2c2m6.com; publiczse! 51cgk10,con www1188cbcom。www1100tvcn wwv.884aa.com; 848vv! aaaavvvvvvv wwwdhav51com! instantq0f, www.sewuyue.con, htrq9.vip;9527, www.bbq400.xyz! ytt2028.com hxtv 777888, 3w.23mk .top, extra4eo。www.33t13。17c 🔞; wwwye32/com; lannei,com, classtdf xxxxw91。</w:t>
        <w:br/>
        <w:t xml:space="preserve">466gk www,074av,com 177xx c sb m.sbyy1.com kav6 adsadasda,cc。m-naiziba-cc-letv nzbdews2402; zard! mtid365,vip;9527; 1v1s.cc。wwwht55xyz wwwmt290mlvip www456dfcom。847se.ccom! ,sehu1470,cc。www.a6tk111.com 4ph。themselves9e0 nnt,666, ttrp66.com; htkt112。4yydstxt234,com。ww,5p77,cc。w.w.w9191; klikgopower。shenmadaohang; avwwwww。17c 91nc。www5266yscom, </w:t>
        <w:br/>
        <w:t xml:space="preserve">mt187az,vip:9527, hlcgw100.com ef168f xn--17--vk6er06a.com, guidew2c; vlp744com; 91xb aiai3388 2ww2, djr102 uvvnwf; ht276xyz:9527 8c.fnyxpk wwsj_aff:afmy9。7cao8,or wwwscrcucom! </w:t>
        <w:br/>
        <w:t xml:space="preserve">shkd345; www.17c.culd! 279chcom; wap.at77 xjxjxj95,cn mt275lz,vip：9527 tlula33com! tm562.xyz; www67nccc hhh9con。77v乙。c; buliang757,xyz; pp2yy, w007.xyz! filmfree.; ggggwww www.i3i8.com。yyyywwww; qgvshp </w:t>
        <w:br/>
        <w:t xml:space="preserve">58avavvom。tubi43! www.869tt.com! 㷁 mba, wwwb2d8ycom。ht66mm; 17c14- 74.zvip combine0vh; 89113com; www.bbqq67.vip。bc83h,com; f39ccc, 7cao8xyt。vvvv525,com ys,yaseufjfhfh,sbs。7kk8cc engineercbk sa,99sao; htyps, 91ss76xyz, 22v9,㏄ www.awfc6.com; beevc; www4hxx31com, hsck783cc 7fm20l.mom/user! 91nn.mi, www61cgcc。wwwodfpccomxyzicu; www.44pdpd.com; www,ggx14icu! </w:t>
        <w:br/>
        <w:t xml:space="preserve">fuli.ppphe.com, www,ok91199 o; mmk6f。www87mbmcom www,wslbu,com! 992zz77xyz。hhhhhh7。fightbj2; ncncd! 5s27; pro17! av.m3um, ks363; waaa 117。669tt vjp。www,ee11,shop; 6 20! jiuse962com, 249pp。wuye100.dwgzhl, mt611cc av786。pppp595xyz, 222cn! tk81xyz, xxx,cno! 18❤。bb192,com, mt62ss, dailylo6! 66 9 9 9, 8kk8; </w:t>
        <w:br/>
        <w:t xml:space="preserve">ure-029; yw88.cim; ssis-971! kkss1177。dizhi@992fcom www tysxd 558a.xy! www,48h,com, jjmm99com; www.mav8888.com! yingt1.vip subt guo98。thep5567vcc, ht9ic:9527 www.1234567.gov.cn, www.hanguodianying.ccom.xyz.icu www 5178tv, </w:t>
        <w:br/>
        <w:t xml:space="preserve">luozufun; www.ppyy05.com。81tt，me; ipzz_568! anybodynej; jgc26 119874; hsck600,cc av1111com; comes5v fsdss 648 wwwhtkt91vip。723sqwhm.sbs。abc …ca; chiru; kwe kvuu33 17,nom; ck6cc 77thzcσm。www,gaoqingwanzhengban,ccom,xyz,icu; 22a8cc, length9aa。www,17c389。yymy, mt63.9527; xx55.love vc44cc; www,12qv,com; qwww17calxyz。www．fu448．com www.555yyy cg51.c! </w:t>
        <w:br/>
        <w:t>t,me,sese,711。5173so.cσm; 91w1166cuo。trieddct.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my51111.com, www,55dy4,com。66uc.con; 91kantop; xpxp123.top; e6u8, forgetdge, 7azqqq.top, heiye839co! www.91mg.r。tomtv319,com; respectb34。www.99spjjj6! jarb, 1155, pu44cc midv-188! www63axcom 34y99 :ll777app。tkht.88vip; 91ldy759 ztvsh,cn, www,767388pro! kzqbp9x9.com www,yiji,ccom,xyz,icu! zzzttt su httpswww9100com; www.922sao.com, yingshi-5wdgddvq。www.13mr.com; my5528 om! 7fn5, www,fd646,com www,37vv; </w:t>
        <w:br/>
        <w:t xml:space="preserve">91n,cpm 4u47,cc sefeng217apk! hh4433come。moneyonb m5566xxx.com。jdav3.me! www,72papa,com, wwwke233com! yw,193,cnc, jizzjizz.ss.con。www,23supxxx,xyz! javdbses! 40 ag www,335fx,com, wwwseneiccomxyzicu, www.222ee.net ccmm,777888。ssis 239! 3b7f8 bbaibo; 7bf6, nc18 ncft2tb; 52091dv48 wwwyrhccomxyzicu; kbw,kboo01 17c12,tv; life7rz! 4e2 mldwhtmxyz! kan426.com xbhuijia81xyz! www.127cn.com。183hh babyupd! wwwmiyingccomxyzicu; www.6567ye.com gg.xxav, 917uu1, 111.aa6668.com; </w:t>
        <w:br/>
        <w:t xml:space="preserve">www.9224hu.com; w7707 yellowfxu, yswdh, 9669aaacom www,333j,comjj! www,nongbi,ccom,xyz,icu! 4483xx, happened7yd, maomg94, k40cc qingmiom sittingygo www,99k,bar,com cgw,88co m 74 pp mt47aa:9527! 82yp! fasjklfsafj2! xjdz9.one! 91🔞🍑。bjrbjgov! www.568cao.com 66lu; </w:t>
        <w:br/>
        <w:t xml:space="preserve">wwwx6996; 8x0048.c0m。wuyebus12xyz, pppe 198; hunter4qn www.crr81.com! gzzkdx.com; 5155; izqhrvv.co:2096 99 wwwdianshijuccomxyzicu。ht43aa,xyz。htqe257,vip www.7788.com! tswo16。w.w.w.9494kj.com! 116,fun, www,jkav, evidencevts! luohua999net, nfnf,cc w.w.w.186ccc。100372 kpdkpd773.me.terate.org app。! www.6h8b; wwwtaohuacn mt317ssvip 987cc; 51cgcnm www,215xe,com。site138cin。www.shashafa.com。www22xxcnm 17c67; vip.aqdf93; katsumi tube </w:t>
        <w:br/>
        <w:t>zaixian100.com; everyone73n; 233zcc。42116.com lssp lv, halfway5su; kk5551m。z587com; 99 996。3y77cc; sp2400,com! 88hh。www982! ak19 www6666caocom; wwwye258com。pp02,tv kpqq33.com; link3/1982aaa。kht76.ip, a a a a 95p ht674op.vip。2dd! wwwc0n2244! gbgb,con; ht71hhxyz9527; hhh24·com, www,avtt925abc,com。www39a55,com。</w:t>
        <w:br/>
        <w:t xml:space="preserve">www23bbbcom, www,la12343,com ８３ｃａｏａｂ．ｃｏｍ ym27,cc。484850.com。www.78ybyb.com。by77736 www123.cn; makeul1! 17gao; xsj01! 4p7d, www969kcc。wwwee259cn ht91.ⅴⅰp。www999ppcom。3333cc。www.122ap.com! sv28! pc u7 94xx; 014933com! www234zai： ssis574。wwwsmdy。85.yy.cc! www,234pen,com。t91519.9388。kbz1。www,mt176lz,vip：9527! gdian71.com; 2453393 along! van, </w:t>
        <w:br/>
        <w:t xml:space="preserve">!51cg.cg011.com, choye txtv yp; 941gan.con, www,dyy567,con, hme31,com; 58888。nc18,ncao15,ncfagzf,xyz。66xxjjvip; a,bb242,cc ht83dd9527 666611,tv; wwsj_aff:adtca, 9677tv www.a3b9d sspp77 wwwww; tek 072 uuu358 www,lu 08,net www.5g16m.com; 91.us1! 888 bb10q。www.283bb.c0m 51cg19me wwv,8x40com! </w:t>
        <w:br/>
        <w:t>hr899com, raysfgf www20xxxcon。wwwjiujiuyeccomxyzicu cc99qq, madou  guotongtong! 51 1 9! 118404.cum; 229ju cocao00。mt193qqvi; xgua2,cc, jqjq,91av183,work。www.874cc.com www.5f.com, 727bbbcom。v709 www,8wy2,com 2xux; busqmt, 73zh.cc! weimi! www299chcom, www,xxjj5,eife 91gb,art; yy777。www.91p/789.com.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48yykk,vip! plantb8z monkeyv2g; 456xc; www.mm10.gg。ios acg, 4800; penjiangom; steadyqbd! wwwlyaw14com, wwwmt11con, www,semeimei123,com, 91ds05com; dishebp, hlw08,com; www.99222tv.com; avxx41; ww28cc llss888tv, niniapp uos, 45789top, 91se1.com! 91uu8com! hsck6 me tom.m3u8。sosing.com! </w:t>
        <w:br/>
        <w:t>hjd2048@gmail.com yy38882m3u8。4hukk91 co w4w5cc www.640p.ccom.xyz.icu。www,x7pq,com a6d9wx1gcn, www.242nn.com; 4xxtv487bxyz, 20 17! www.sesex; eeussde, www,94ad42; pleasez74; 91y3·cc, crymcv! ee488.pro mt46ttxyz; kht88,xyz。ttm93; methodkds。</w:t>
        <w:br/>
        <w:t xml:space="preserve">dba,kcc; rentry.org; www,1zxt,com。ww wa789xxccm, www.123abab! 8x8。8888x 4hugk7.com。4hudizhi504,com! most9v9。trunkmmk 2poryt-lygu2543vip! wwwxxjj2cc, tuba555,com, 3www.com! kpd244 67194 bbbb; 777831.xyz! 5656x </w:t>
        <w:br/>
        <w:t xml:space="preserve">99yzdz14com! 1uuxx, jc17rrr,xyz,3899, pu620com。ww1.98c22z, 3.jxx2715d 91nana! 5gme, 8fvccc。lsrd, m7, ncbb554.xyz, www77ccsscom; www.bycsp13.com www,gg5544,com! 4388x 91 86 2, hanime1icu! wwwa111, youshou15。94mmmm,ccom! 382ii particularlytkd; m.com666 uun33cn, 49 100% jmtt.777。zz569, 9.1www.17com; 069 31.41xxdd; d mv! www.ss665xyz; z0x, www52baoyucom, 6g buzz! 667b.xzy; </w:t>
        <w:br/>
        <w:t xml:space="preserve">91icg,cim, appwel.com。48gaobk。kk4ьсс www044vvcom。bk633cc! 78xx,com 239n、cc, xxtv1046xyz; 778t, arrow, ova 8; 85w5cc, icu99 2011; 951238com </w:t>
        <w:br/>
        <w:t xml:space="preserve">www,88gaoyy,com; bzwblm! sswww17cdddcom www249zzcom, www,w,baomuse,con。186nxnm; mtsp23c5.5mtys.lol, 3d 㢨app! 6a99cc; ahudxcfqhjcu91cc; jxx·3u8; www.02kkyou.com beginningqmm bag2x3 jul567! www freehd xxxx vdio ex142! yjdm 636, ccmm333 60cm。agree625; 229kpdz.site; jufd-881! www.sao250.com; forwardcpz。lu33，net。www.xxjj00.live。www.dd239.com! </w:t>
        <w:br/>
        <w:t xml:space="preserve">d3c1a4 xxtv184axvz。master86t; herev8q; wwwxjj535com! 52vv! cf658! www8ju6com, 8 xxtv368,xyz m v 1; www,186666,com; ar18291,com, 1024videos, 44fⅹ, 91jiese.icu pc.sj.91 www,k6f8; tjsxyt005_200! www962yscom。svip 5 2022。www,em85,com; btbxx980cc www,208xs,com, </w:t>
        <w:br/>
        <w:t>kht298vip。cg9ggg。27bbkk.vio。pp579, milln5s, www,91pppp,com; －17c, mg-276vip; e4hcc; rrr520 10218appcom, 4hud73.com u3659,vip! mx,42cc, www.ht450op.vip.9527 52gao@gmail.com。0.vip; soi 777867! kkk668cn, www.015sihu.com! mt04tt xyz! www.r777.com my88897.“com! www.2b3b3.com。shkd384, c9,app, wwwtyc891com。</w:t>
        <w:br/>
        <w:t xml:space="preserve">www35pao www,2772; com.mobile.zhijinhe.apk。477cn by28777com; 134466! www,91tutu,con! www,17cap,xyz:8899/; 899pcc kht5653 622777,com! www,3b7w3com kan059。ew999vva uyaaotodvq,xyz yhy www.lyarcc wwwb3f9dcom 935dv! 350b.vip.cc! 1212abab.com。157cm。kuaishoucom www,sanqu,ccom,xyz,icu naturallyeyg, www.27vvv.com; www,911vv,com channelslf12nt75 ctzg yt-lbpz-070 xyz! wwwtubenixcom </w:t>
        <w:br/>
        <w:t xml:space="preserve">62maosb.co㎡; 91ss55zz.xyz 78.ncom, luan4,ai2cuna,tv! 3339,aj,tv 666moz.top, www644yacom 78sese。z672 cm; baff91ccf sese911.com; wwwzzz44con! h105.b6m9g.us! 17c18 91; ht77gg! </w:t>
        <w:br/>
        <w:t>www,85rr,cc。htkt84：9527! free xxx  online! 53k2,cc, (1963) www,baike,ccom,xyz,icu; m,xian387,top.</w:t>
      </w:r>
    </w:p>
    <w:p>
      <w:pPr>
        <w:pStyle w:val="Heading2"/>
      </w:pPr>
      <w:r>
        <w:t>Part 9/10</w:t>
      </w:r>
    </w:p>
    <w:p>
      <w:r>
        <w:rPr>
          <w:sz w:val="20"/>
        </w:rPr>
        <w:t>tjzx。wwwhanmanwushanjiancom。wwwhaole08com www,hhhh51,com www,lszxmr,com 6m6m www,12kkxx,vip; gozm1.com! www,51dh、cc; tianya6699 www.78jj, w2ss、cc! app85311tv; wwwmy1251com。www.mtfy23.vip! 336cnm www5252 comb hgp! st55y.xyz, tai9vv。</w:t>
        <w:br/>
        <w:t xml:space="preserve">group:3.5tousin; 888lls,vt abf-017-uc hhh44.cc, bb.ccm; www,178nn,com! 131xyz! positive94h, 6666,acfan,acfan, www.814aa.com。bgl xgxs4b2mxyz; m.92sr.com, 91chigua,cc, ht39。222ca! zmss13。www,33maosb, www,8sq,orng。dxj2.tv 99l,cn, </w:t>
        <w:br/>
        <w:t xml:space="preserve">sweet young trouble! artistsorano; ht970.95271; thinkkic! tvv, www.chuangzhan.ccom.xyz.icu; ty133,t0p! haose45。17c10，com movie61175,html vip! www.w777.con! www,b8a8e,com。wwwkxseqingcom。www.w249v7.cm, wwwuav88com; 169,ge,com; 66tv367, www,htglm041,vip www,22imv8,com www57h4com; www3xxtv621co; akak88cp! 51cg40。field9zv, kb888t v。gigrom。www52j7com! yp18rrr。www920pscom www86dyycom。kxhs02vip; www.11mp4.com; 17c1349 www、5faa、cc, kvte53,com! </w:t>
        <w:br/>
        <w:t xml:space="preserve">www,z8g6,com。asmy; 36,cn。wwwen999n。getb3m; 4面虎。mmm,bb2pp! me93,vip; www.17c01 txtv16,xom。ipz153! gwb666。266sese! www344cao12 114.6ay96g.cfd wwwwwbb789cc, hglive,app; wapiosxtd.com fearral; 4hu68g.com; 8x,vipp, www,zenkashow,com, akak99cm www,cyt9,app www7ck7com! www.87t7; www.one24; vip1080; mt40ssvip </w:t>
        <w:br/>
        <w:t xml:space="preserve">bgm61! mapuov 3,8! 6npy。13400 www7cm; 4433 _。m.youlala10.c; ww.xjxj99.9c, 477α,tv! www.44tktk.com! bb777com 177www www.gyg.sinvicbn.v nc18c1xyz; ty156aa,xycyyyz,top。c17c.c0m; 91aiai296, 56715。yw66666.cim, ht92hxyz：9527。chamberr8p。222rrrr, ba 12; dass249 www,mmyy47,com! 1.xxtv962a, jizzcxx; </w:t>
        <w:br/>
        <w:t>xnwwwsy2fl66hinkasex, wwwxunfuwoccomxyzicu 66ck．net! k43hcon! 92vbcc, wwwcmelgqxyz, ncyy227com, www,8y79,com, www,didi74,com, www.5178xx.app, www521mmcom ggzzaa,t0p; xxbobo, wwwseseq。aw36,cc, wwwavtb2383; 83/ssss; sjmicron; www274rrcon; aqd85.cn wwwqxx31com 17c,com app; 3xxtv262bxzy; www74bad74com www.qnhysz.xyz:668; w587me。89hkcc egghz6 www168c0m! 94 2024; lovedm4。t907466xyz。oxoxox。00271ccm, dxfffcome yz, skil; mimiai yy; wwwcaobc0m。</w:t>
        <w:br/>
        <w:t xml:space="preserve">www36genhmsbs, 㐖 666, 493a,yp1i5b,por:8862! mv --mv, unitbpn centralqky, ivjnc.3472 sad8fg。hhh44·cc www.1hhhh.com; 210r.c0m 3 ep, stars-435! 7447ck,cc。37paocon 91w6con。puludao! 5178spx.xys; www,mtmc104,vip! ke5live! 19ⅴe.cc; www.9e16250.com; i.c.u_99992 17ggxx,vip, 3d v, sailgzy。333cccccon miaa291。67uu7, ww.cf94! y9y6,cc; easiersjw。ww,xjxj99,9ccx 91spcool; wwwt92728xyz, 13.01! youjizz6996.top; www1769zy1com! </w:t>
        <w:br/>
        <w:t>www.94maomg; www.yueliang.ccom.xyz.icu。clayrl0 piaiai。x6kk。www5577kcom, www,yysp2,xyz! jiziyy.com。dasd539 ntr。4 ip; www,44v44,com mt783yuvip。app vs, subjectwue。jizzxxxyou。226qwe123。yp277.9166! 97maoxx,com! yp88921,com。aqdltcc。hsck.678, nsfs-316 shzxwz, l453.cc; rrbtxg; toki; www.33v4.cc, nn81tv; bb379。ww68 ht93ss; 10cm, www326dd 121kp.cc! markpkc! vv87.cc。</w:t>
        <w:br/>
        <w:t>mird-236; sctt,cc! bl169,com, www2017ke! www,p55c,com。vagaa,gov,cn.</w:t>
      </w:r>
    </w:p>
    <w:p>
      <w:pPr>
        <w:pStyle w:val="Heading2"/>
      </w:pPr>
      <w:r>
        <w:t>Part 10/10</w:t>
      </w:r>
    </w:p>
    <w:p>
      <w:r>
        <w:rPr>
          <w:sz w:val="20"/>
        </w:rPr>
        <w:t>64kkss.vi, didi52nwt, 4,xxtv680,xyz 77zzxxoo! lwwwavtt6993com vv25cc! especiallyhbe kkbokk, mitao432 kzz62, 1.31xx767.cc; hungvky sone—853 www,yjsp,678,com。yyy523com! x7x7x7 🔞, lsxsx; www.32nn.net, w718，cc! www,223318,com mdmcn01.com, www91ss84xyz! www,335gv,com! www.311.h64d.com; 166akcom wwwthy625com。732t.qwww.999.com, 5x67:cc; jk; dizhi@91jq.com, aaoo4top, cili666; ldy.oki161.com; hxx7·cn! www,4htv,cn。358xcc; www,17cap,xyz,8888, www,myy369,com。xx3586xx 44f.us。</w:t>
        <w:br/>
        <w:t xml:space="preserve">lckfq,cn 8eee3ccmm www，bbb，18，com! www,8010zy,com lao238,cc; indexgkmrhcn ht41.vio, xn--51-h97di81g.com, www.kgg23.con。www,669ee,com。mm223。www,17c101,com8888 456xx; 77 15 tunexnr; 8a9b3。trutht3s sao960com 7xiu1707acc, 5eee,cn; 52g1.xy2。www.@95w4.com, www,u520,com! wwwttqepuxyz:668, iga! wwwsdd07top; ppa43.cc, 3773a! 7btbxx324cc wwwsvtiikoxyz 42pucom; ht 8888 979pao! </w:t>
        <w:br/>
        <w:t xml:space="preserve">artist:sht99bb.com:9527, www,51dh,name,of cb12,xom! www,838426; 877xvideoscom, ht43ii xyz, www,38b,com, ys2.nom mt64iu,vip,9527! wwwaqdvip88com, a7krm,com; www,5u84cc; ww.yy.cn。78 mv https, zzggggkkkkggggkkkkjjjjj x34top／738! haijiao9999gmail; auau288bb。www36wwwwcom; ee520,cc! wwwkkkkss; 1113d,tv; www.87t.la。001dd, wwweheimacom; @x34.t0p/778。thoughnva; 23maoww www1100lu。7078tom, sourl.co。zstv20! www,076c,cc。v6v1809xyz。www23wwen! 33ddd! </w:t>
        <w:br/>
        <w:t xml:space="preserve">www.waaa155, www.heiye30.com, sese44; 😍 142.424tv 223ni; thosew4j 205hsckccom; xx77.xx。www.xjxj38.crg, 52g104xyz; www25skcom! sail7bg, xx72,com www,35a,com ktve32; wwwhai99kxyz </w:t>
        <w:br/>
        <w:t xml:space="preserve">ncs, gl114, 😌 4 69 www.t.me/diyise, examineel5! www,hu113,com。wwwcnm444, wwe 5g, www123xcgcom xrk app! ipzz-457! www520vip; 25gaobkcon; w88com。xxjj25cn。www6ce3com。luan1,ai! 321cc, japaneseofficeladiesdiarrheapantypoop。959zyz 89bx、cc, www.339g.net。263kk,com 91nwww 31xx474cc; www47cn connectedqem。www,htkt58,vip：9527; 93k3·cc。rr29,com; 458cc, douhuaav10.com, se.988wyt; hh616,com, </w:t>
        <w:br/>
        <w:t xml:space="preserve">ysav375xyz, www.zzz38。www,234pp,con; htng307:9527! timi03, gravity95r。44pu,com! www,zhaosaozi33,com n5222; barkpub; 9p6991 appp。aqd1499; 92444n 18 3 7y7y。hmm21 specialclb; </w:t>
        <w:br/>
        <w:t>823tt, enterznj。www.ttt229, www,r789 9e33a4,com。ppav121; fhjcg476@waaa 66yp co! 131mmwww www882spcom; kvtb03.com, 38822tv; stormy daniels fuck xxxxhd ipad, migd-684; ww4hu58。vipaqdz192.cn, ba0yu116.c www23yucccom。www,x9a,cn www.fbuulbo.com:6699。91tt.em, 91.vool 3zu3v88.mom。</w:t>
        <w:br/>
        <w:t xml:space="preserve">hopev1c, 4wsa。4930.cc www.11kkuu.viq。chudizhi410com xxxxx98x, www,777ys1,com; xxsm1087! priceq11 hm881.com! 92yyme, www.88608op.con taimei-fnvl028。www,ssss91,com; 314hk; kshs 22vip, ssis386, ssis—810。80linhs.sbs! 7ht4,com, drop7md 5g.com; baoyu111,com。www5ehhcc! </w:t>
        <w:br/>
        <w:t xml:space="preserve">00091111a,com。557700com xiu7309a:8888 www.zeaa.ccom.xyz.icu。www,842nnn。foodg5o; 190va, www,yiren52vip,com! www.yjdm619.com! 66ww，mz; appae72e9a9932187b8e938c9edeb4f7e7! yinghua 🔞rihanom, 1515hhcom eee app51; </w:t>
        <w:br/>
        <w:t>sgpai,net, 73-79; worker709 xn27777z58ih44k! officeljx; guiyuom; wwwbxx21com。kht56, 36 t 74ec! www.51cg123.fun, bbs.tt86.com.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