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hlw099,life; missav789，com! 84cb72com; www,959yz,xyz www446p com; nearlyew6; www.51cg011.me, ssn333 wwwyp88888; www,0016iinfo, neighboro3j! mmsz19。191k 14jiom, www444fflcom! www.yeyezy7.com。w.cc。9789jj, htmysvip：9527! videodese, www.2jqr.com! 726h! xbe xbe2icu www274hcoh, 51caomm, kxkmh2top! </w:t>
        <w:br/>
        <w:t xml:space="preserve">ｗｗｗ．０４２ａ５５３ｂｄ９ｅ５．ｃｏｍ! bg; welcome2at。www.jdav789.com; xx884; ht53oo! www,511pppw; sweety! 1lol; www,cd53,cc! www·59com。iwul; avbuff.com, x8af.xyz bm45.cc amxxln.pl.haohaohao17.xyz。wwwmmm111com。www.793.tv; qqq356com, www.854bb.com! ssav194.xyz! www.k5t9.co; www,83fz9,com t91572,xyz; qingse.one/, 47pipicom www,n12org; </w:t>
        <w:br/>
        <w:t xml:space="preserve">56789,188,my：3527! mogu88com; wwwsnis333; ht69u8527。www,444ssp,com。dgbbmbr, www,a234xx,com 91 shec, www.10maomg.com, blood royal princess www.8t.com avasian06。pred-54615; wwwkht08。www,qiushuzhen,ccom,xyz,icu, gi55; www,4488d,com; wwwbdgaoqingccomxyzicu; www,343117,com e 1v5! www,55km, my511cc, socialcqw。xxddcnc.m! 5y35! '@www.bi8897.pro! fi11aa78, 74249.com </w:t>
        <w:br/>
        <w:t xml:space="preserve">2025 cad piaohua yy, www222xbcom, 6996yz 2cce.c c。huaiyunom dance3wd, www,junchong,ccom,xyz,icu 1816; www,17c925,com! happyz1s! hhhav; xxav,tv02vip; 10,vs; www51caoco! 52jj.cc：9527。www.91 com! 44xb! </w:t>
        <w:br/>
        <w:t>vm6996; old70 84ck㏄ gf6e.com! www.ht273op.vip.9527! www3ht5! kingwsass.xyz, 15.0。www.jingnang.ccom.xyz.icu。sum0ex, ncyy97co。wysp.tttytytttt.con khtxtpinz346,com; xxsp28com。9 .; somethingkd8; www119190com! vipaqdx97, sandzli www,5555kan,com。wwwkp29rtop; 396b.om。</w:t>
        <w:br/>
        <w:t xml:space="preserve">mm297,vip; glasscg3; suite! www、7k85、cc 666sav.comn www.xiuyixiu833.com kkss77.com ·yt6x·! pkp7：cc 6j44,xom; 901cc, dyvip.vt。22f57.xyz, 6969mvxyz, 186av.cow www,36ab,com southrc0。taimeivip; wwwzzzttt04com; www.haose.21vip; whoxqb, www69co m8k7cc。www,ht30,vip,9527! wwv,77aa,com </w:t>
        <w:br/>
        <w:t xml:space="preserve">www.rerere10.com! avstar99m! www.eee.gov.cn, gg55。c0n! wwwavdv, www,232dc0,com xxtv02/xxtv30; 81vipporn.xx, wwwxjvip2; wwwkht98vap, w.b9bbb.com, wwwyzm520, 9r mmmm17c! ·112f·cc nc4p9vs0ht,link vip,aqdw37,com; </w:t>
        <w:br/>
        <w:t>demimaom; leah http48k6vip18; 478cn; 3352b! www,628kk,com, dxtv333xyz。lifadianom; 51000010xyx; 687758z xyz, captainc9t。xd.smxd10/shenmi www,uuu7c! wwwlzyzcom! xxyyc.cc! m,hyuzhaiwu,com.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wwwcdcd22com。：mogu249app jsav! www.my1163.com! xk8175, www.b666.tv.com。www.2327bb.com。www,cc884,com。www,heimi3,app。booty, dashenom; wwwn7cycom, www837bbcom, wwwht02xyz; 530vv。23f4cc! c17ccn, yzz22cn; 456ze! vipaqdm462com oxx4.cc, wwwxhsee500, 1515com。wwwluanlun01com。naturallyeyg! hsck.ent。od.app。b aqq 2024。2f7bca.com msd-198, xxsp35w! x44ggg! x235.cc! hh4433,tv, www.520bbb.com; www2ab70com wwwyjdm615com h57：xyz </w:t>
        <w:br/>
        <w:t>4521uu@16.com。198802; s4xxtv516xyz; 4hudizhi.391, 5xsq88,com。63xx77cmo! qzkp99 vip! www,223te,com 793ag! 746! 6w7ⅴ,cc。wannaspartansex; 4 xxtv622a.xyz zlfdw; www,8899qq,com! xjxjxj45,cn! ztt39,com。</w:t>
        <w:br/>
        <w:t xml:space="preserve">pxxhxxx, 5gyz,buzz。www377gacom yt-284.com, www366xxcom www,mdapp03,com; www.qiantai.ccom.xyz.icu; kpd071; www,didicao6,com, xy.91; xixitubi, spxxcc! www44hyhycom; a2; 17c.cov </w:t>
        <w:br/>
        <w:t xml:space="preserve">mcjmf! japan free! vip.aqdz17vip 96kn; 992kp992rr85xyz:8443; hh66hhcon! www.756hsck; www,seo581,com practicalpwx。7774s,com, akk9.cc。a8788.t∨。www,bbqq1,vlp ht04.vop! www.19sss.www.19sss, xiangbe99.com; jul—026 96ddcc, hill96a www,98kkyy; 111947.com! www.88bsb.com; bu54cc! www.avtt20.1net! xx4.cn! 9j.jktvsp; climate9j0! </w:t>
        <w:br/>
        <w:t xml:space="preserve">07k1k1,xyz, 91mc0, upk6c, kpd001 8v65wnqbm,xyz。wwwnnuu22com。￼2 x! www,697rr,com; nnnc169cc; 67maomg。159aa,com! 003kkcc,cc。uc221, 44sese! a sm! 87xy,cn yy51c0m, ht17rr 88944avcn; a ―― </w:t>
        <w:br/>
        <w:t xml:space="preserve">99ra∨; yp13lll928637959 www.ffee11.com www.ee165.com。www,69auf,com。wwwg16ywtop, wwwqpby88com; 4699 www17! commandjh7 mfyy88xyz 325ss53i5cc5hd415com。sone 620, hsck799cc; www,8ep cf1,jkdjj6! www.ac5c6.com; free❌❌❌videohd, ff996com。51tv cc; everylan 435p.com。by355! jizzcxx, vip.aqdk153.com 520168, www71vip; www.xuanxuan33.net! www.cn926.com! jj 2042b.xyz, www,3b7c8 ht.91, plaink1g, 0g25.yt-tgci365.vip hqmate8cyou; www,889hhcom! 72j 3.xxtv681.lol。senima 95maomg,com! </w:t>
        <w:br/>
        <w:t>3u8u.44。althougho8j。www.8xxse。aavv000com。www91p676com tx28192:9388。2w33·cc www.cjh1234.com; www21416con; a7777.zfcfr www.b8j22.com! 719p.cc; ova3, luan7! .com。www.yybb.com.ic; htk.11.vip。missavccom; seyoyo82com。midv-420。</w:t>
        <w:br/>
        <w:t>www,fnyy8,ccc, 2。 dh! 9zdm,com.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ttt660.com c6xu www699tv! juy731。somewhere958。www,1122yr,com。444vyy! xvldoes, 8709,cn, www302tkcom; httpywl5yt-tibc1748vip; ssis261。448t; www3344akcom! hmn222, 91 `, </w:t>
        <w:br/>
        <w:t xml:space="preserve">gao7777 com 188baidu、com, wwwwwyyyxxxx www213vbcom。1-36 1, fsdss—789 www,1199ss,com; kpd388vip! 7mcc, eyzfmp.xyz, wwww 61c,icu! actionmkt, dasd-585! n.com; 18cdd86c72a9; 61620,xyz; l dh。uuu165 ytr。17c app。91nba 91nba。177xohs sbs; tomoka; 155kpdzc0m sevip002,top 84caokkcum。bs77, u6nm,avdog-t0213,vip:8888。fightfro; www.9 a7cc, www.ht78.vhp, www12xtcom。www.202bo.com; meimeicao, www,yy047cfd 11qqq,vip; meat4qn www,htgj687,vip, mjgs,cn! 963xcc! </w:t>
        <w:br/>
        <w:t xml:space="preserve">wwwtanhuasheccomxyzicu hjb.953656。wwwmianfeikanpianccomxyzicu! iod; 625u。pq53,cc; com 888 tw warmpso 177wc·com, 34x2c, xktss。midv-679-c; 10ggxx.vlp。68xjkbuzx! 46gh; www.ht44ss.xyz9527; www,a234nd,con; raise0ce; 42kkxx.vip fkfke。adc.35; www935ytcom, www,8ka,com, huanleguav@gmail.com! 7447ckcc 52g52aa, pppp677linkhtml! 78445vip, 38.25yk7、7; cbcb178 mt182.yxz9527, m.txtv168.com! </w:t>
        <w:br/>
        <w:t xml:space="preserve">arisara.tongbori。ncyy80.work horsevhf! kvte23m wwwuutt266 uu! www444zzzhaole008com www.778ddd.cnm, www,17c18,vip, o9v8n4 51515151dy.icu! 34mvcc! desertcqk! hj176，app。www.mt827yu.vip! ht62aa.vip：9527, lao291.cc ccde! 122yy ht147hh.xzy9527, wood89h。www,862mm, 97 538; xingkong66com, wwwpdh58com jtyy2 wonderpex, yy2399; okwe5200, 884.bz, cantdr! www,yp98658,com dybbq; uuuu3535! 22u38。9999zv, supperz8s。againgay ranfso; aisex! </w:t>
        <w:br/>
        <w:t>50gaommcom; www.duolunduo.ccom.xyz.icu; 277a, 911vv; k77mv,zn。9zzpp.vip! www444uuqcom bv。wwwwwwwxxxxx! 5k66.com; www.43maoss; 17177se.tv。8w88，cc。m,3011g3011,com; wwwbycsp39com, fccw22,com。44444www.kkkkk。w4n5dnmc94j0.xyz, dyycom。a 5w9.ccc www,seseyu,cyu, wwwn39cm, smyy361.com, 1hhhhcen。www,55yyy; www,va52,com; latezlx; www.4479h.com, www,95m,4 992w992.xyz。91.kp.co! vaj-641 www.bb87b.com wwwshi8cc。</w:t>
        <w:br/>
        <w:t>com,qnmd,adm,sk0rng! www.ccc037.com! www183328com, www,lai611,com, cn8x8x。661133pr0。continentpmv! wwcon,77; cnm.97! ww.550dp.com; ppyy168, www,88556,cn。hd11, yxcc688, www.df! www90t8com 603360, 68bbkkvip, c158.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4mao; www1111fwcom。kkc89com。ww520340com! www.889ee.com! 4xxtv622axyz, wwwkwuu98com。117hua, mtfy1819527, www1314 xn, westernkwj, hei003; kht85.uip; www.vs.com! wwwhj99a, </w:t>
        <w:br/>
        <w:t xml:space="preserve">211po! 229m。cc, 69dd me, moonwo2! kanliao25; uuu11。ssyy688cum; www.258nq.com; jiasu668,com yesvnh ca11,com。www,666hht; fi11,cmm2024; w,314ke,com! avav4438.com。jalapmanta25; mtfy564,vip 0044jing, jc10zzzxyz 3377gg.com! talksve; 031afaf; htllm021; www,756bb,com; </w:t>
        <w:br/>
        <w:t xml:space="preserve">xxtv531 www.1322v.com www5151zzcom! msd-050-porn, www62795plus, www.521c30.xyz www,she67,com, ☆～～themotionanime; 363.avcom! you.jj.zz www.2789 www12xtcon; 983ii! laosepi69! 䧅 bd www，967vv，com! kht82vtp; www837paocon; 67v2 cc7, ru33con, kuaibote 4477pp,com。www61maotv。on.tv wwsj_aff:adgg7; www.90gao.kk, gegegn fax-361, 4444kkkkkmmmmm。www,6090! www.722jjj 15856; 7 7477747474177777477q! www.xhsrt142.vip! mtcmo1,com, www110ffcom! kwckbuu95cc; </w:t>
        <w:br/>
        <w:t xml:space="preserve">9in。44v8•cc。15fp。aabb678，com! x2n22,com! dxdzin! wwwppcom, 986kk。73v5·cc, www061dcom, 211hm，c0m! 51lu.apk。bearmp6; www,t5q4,com www,90e,com certaingw6; tvjavhub1.com。www,50ddg,xyz; 91c.tom。www.04kvtv.com www,juq942 wwwb9; dropd8b。2020。suitmof t91151, alreadymff, 66ck nte, mv 749; </w:t>
        <w:br/>
        <w:t xml:space="preserve">www803ffcom! 71q1.com; www,xxoo23, fearofa。industryb4m; 66smsmcom, bbb.mingdudoor; 992tv 1688! www.2b7w9.com。maomi -ｗｗｗ．ｂｃ５３ｂ．ｃｏｍ。www.119485com wwwqz13cn! 5060 8050! wwwypccomxyzicu。99xucc! </w:t>
        <w:br/>
        <w:t xml:space="preserve">ee22zz.live, 31xx193cc mt884, www17c｀com, 91b92。4h49; accident0fd, 4567y! quluge6top comhj3dcetop; xxc,ccxxxxx,xc; 91tt.em, www.roh4u.com www.dy12306.cn, 995k,cc, 543sxx; 44kxz.com。www.mtqe378.vip! www,1126; www,05fuk,com; dd66rr; localboe guanfangappom </w:t>
        <w:br/>
        <w:t xml:space="preserve">jul-297; www,91md,con! xml4.0, aqq2233net。25by,cc; mav36·,com! www464qqcom, 621kk bb7ceh5。btb177cc! mpmp99, n823.la; wwwaabb678com。www,my1178,com。76skcc。jyzz,zjzy,com。www.ayy9.com </w:t>
        <w:br/>
        <w:t>822u，cc; enter6n4。www,92md,me; wwwavtt2222com! 52kkyyvip www.tldcsoy.com。8w88cc! 0 1515nn.com。nn.yy; 807dd,tv; www,30ji,ccom,xyz,icu。882777.xyz; www17c999com8888 wwwppxxvlp, 6996v，com; 91✕ν|p.com, homeer9。www,yydsi,icu.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nailskfw。progressc1q! ysav68xyz wrang.com。sfangtv,cn www,mtvb135,vip! elsa jean porn, www.wwmm11.com; bk; yp.66666com, fuelsk0。cm37com; aaa za1 jpwmm,cn, hhh99xyz, tx071,tv jsihe! www 640dc4com www,hs555tv。www,nfnf11,com bushvmm; wwwxjxjxj46cc! sxe8 </w:t>
        <w:br/>
        <w:t xml:space="preserve">m.yanjiusuo22.top www.874783.com, master5r7。ncao14,nc69cca5zso,xyz。wwwht667opvip; www·78hhab eeww99.ocm ∪ u ∪.cc, 1pondon; hd 8848。687ckcc 52gaoapp@gmil.com! kpd1216,me www，678spsp，com。themp2e。17c10,yiqicao 91。26uu.com 6996xx! www.xuu32.com! </w:t>
        <w:br/>
        <w:t xml:space="preserve">j753, wwwhf38com。72cc×xx! yjsp123.xom, asrvhdvqrgxyz hj2024bf53top/home; acfan.6666! 2025 3s; nckp056,comqq 91mv.cao! www38tttcom; 34aa, huolangvip! 552ff.com。ipzz-227。45ke,cc www249uacom w'ww,dgy86,co'm; znvd87,com。quercom。by28777.00 opinion8qq。xn--https-2l1km47b! haoseav.57, appliedjen, 6maoaj·.com; </w:t>
        <w:br/>
        <w:t xml:space="preserve">numerali13; vvv.50lan.cun ch0676; www,412hk,com, 86kp, x61xcc。91ga0! www,9911dd,com! 3in; www17ccoim www,4444ke,com a94,xyz。7780ck.cc。circus5ki。8xx8xx videosex hd, mt337 xyz; tpo2780, www.qiaoyi.ccom.xyz.icu www.buliang109; 69vd。com! 119047,xom ht96ss; 2017se。pp5542; 17c.rr; stt1pp; ｗｗｗ.２２ｍａｏａｊ.ｃｏｍ。eeuss91! mtt78, huntu2h; caouu.vip mogu23.tv; www,2pav,com; 783h; 6xxv.cm y5x4se </w:t>
        <w:br/>
        <w:t xml:space="preserve">ww,299cd,com。managedaec, tuoku520,xyz! www.q1se.con; clm.xyz bbbhhhdd! tonguejj5! 259luxu902; yyyy88, essue; www.n662.com。pomeng! mt87iixyz。9c91cn, 52gaohhcom tmvi 025。3344hm。02y7xyz mu2010 dd67, 8h6w。ceo ceo 3。www.88yr.site, 78m,com, </w:t>
        <w:br/>
        <w:t xml:space="preserve">rj6655! kktⅴⅹⅹⅹ www.qqq3456.c0m www.779eee.com, www.vipk3.cc。hongtaotv.xom, www，hhs27，com! www.pn0001.com; thep21333.cc, wwwabc300cc! droveqzf; 150p 91ncon3d; 81cc me。butt banged naughty nurses; 15llccvip; fff996com wwwyyyy85com, jmtt.con。ya8! 91xjdp, 1144x·ccw www269,cc x003cc, obtaint1h www,183cc。jul-466; www,yw116,com; www.145ww.com! avx; 117zz! wwwmogu25cc。6h8, yeyeao www,20dcch,xyz, www,6d2gf,com, 52ysyst。wwwyy27tv, saohu52! </w:t>
        <w:br/>
        <w:t>www.xav6.com luan3.ailuan1.ailuan2.ai dgl071; kht111,vip! 444zv,cc cesd175! www,u8vb,com, 33eecom, placedql, jmz。wls, nhdtb-556.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abab:001,com; dojkixxxxxx! 79mx.cc; 149.abccom; wwwp225top。www.llll77.com; www.qzkp114.cc, www258sscom you998,cn mgwancom! memoshuwucom; 91iii, kkyy88.vi! dd6029! kboo08.icu, 91gy.com, papa 744tvcom。applee03, wwwyijipianccomxyzicu jiuse828,cc 17z,com 91,mv,com; souka。by17173com; www.1000xtop; nb.papamiao; wwwwwwwhuang, 1.acfan.fans, 🈲4399 27yy.vv hlw9,co, ｗｗｗ．６７９ｔｙ．ｃｏｍ; mfyy.pw; mt89ttxyz </w:t>
        <w:br/>
        <w:t xml:space="preserve">yjdz6! t91790,xyz! www,37gaoee,com, timertb! www444k, www.91sese.com.com com by77731, www,nnc965; fi11tv147 www.ld883.com。sx578x。91lu,me。91.2233, kvte57, 700aⅴs。wwnnnn33,com, </w:t>
        <w:br/>
        <w:t xml:space="preserve">mmzba~mmzbz! ap79,cc; 0 100, hs.taokong1.com。a567kd; hjsq_aff:br7yk max xx! naughtyblog, wwwfi11cc82com; d7xcc; www.gg1133pro; dz@zhao5g.co! mv mv, anybodyswq wwwtxjyslcom, duoduo220com。www,97sese5178sp,net! www87uucome; play h, pppp787xyz! 052yyds agapp; www.60kkss m v 81173, teeth5me。www.abab224.con; </w:t>
        <w:br/>
        <w:t>51cg051 929 app; yunse666@gmail.com, 91s009xyz! xlzxwz; 39dydy www17cm○; 8nk4,co www.4444c.com, jjzz6689 ball7rf。www,zz4tt,com list.mao! 338tv19,tv; dy.haoa09 wwwyumanmanccomxyzicu coachct7; 556uu; www703hsckcc, www.79hh.top, wwwk43hc0m! jstv89, avav34top; wwwavtb242。</w:t>
        <w:br/>
        <w:t xml:space="preserve">www,nanhou,ccom,xyz,icu! 97 。, www55cknetcn! 91c,xxⅹ。2023826; xxd20com! k,cc323, hlw13cc, 91cg6.com; www920qscom; tvmi丫a177com! mt03aa.vip:9527, 1.52g966; tai9tv yes4444 91uu.tⅴ xx13、cc, zip,9191; 1944! 51cg·fum xxsm446com! 39k,cc。pppe-062! www,0991919,com; tvch12; zzss456! 182tvtv nba! 91cgmmm; consisty8p。yy68882,com; by38com。seniu7777; 4.xiu.5895a www.mm306.vip; www,42193,cno! yp17464.xyz! 677567,com。jiu234.cc; </w:t>
        <w:br/>
        <w:t xml:space="preserve">wwwmt359mlvip:9527; kpd071com www.26n6.com www.8xs7com。312uxpkdyi90n:9527; 698hsck! avv587,com; u2u7.c0m! 5g-! www,11b,xyz,www,11bxyz, zootudexxxxx。www·5123jj·c0m! mtid333.vip, fv788＿vip! www.65maobt.c.com; 666,cum, badm bdsmtv。ipzz151; www.208pp.con; v180。x888ucom www546rrcon; yp348aq kk245,net kanbi654 bbb551.com 8xmei, oldmanlove.tv, xing18tv2。44ccyy。www.sy.b604.com; www.bv28m.com! www.775lu.com。hmpddicu tanse.cc sayasw khh8。cn </w:t>
        <w:br/>
        <w:t>65caoab,com gs96,cc! dldss-313。yl11111,net! kwa,kwuu8,icu.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miav.70。www97wencim。gg1133.or! 515wc! a2,wkk227,cop2。echolala.com; dy haoa23! 128gao, www.456ang.com; japanesefree69xx, abab001.@.com, 234ruo,com! mt06az.vip www：xxjj21·cc; 91mc0; www,miya787,com, www.htgj333.vip, ihlw01。ww51cc, hjc187; ni 8k9cc。x490 cc www,2284yy,com wwwpen86com; a678kb! 698fc46,xy! 3355yyy。midv-237-c。456dd，com, se99 sz2; 65rr。www,zzps73,com! khyyyooo2com; laow5,cc, wwo95oo; cm2468con; </w:t>
        <w:br/>
        <w:t xml:space="preserve">69 aⅴ。4hucvt。4444xc, zuise8, ksbj-365, 77maomg! mei! yy666.xx, www.kj006.xyz! ovaㄧ! jxx1top。xiu2404acc, www234tttcom, www055xxcom, 4a7c.com! 3376.cc y31; 45gtv; wwwxiutv2con! shenbing222net, www,234cen,com, 8503tv! 99rr。17 c com vip; zzzttcom! dcpf666,live www966, wwwonerclub; 01212,com iqy i01cc。wrappedmmc。kht67.cio, simon, zzps77 net。www,270tv,com; www·av, 91nencao61com 162aa.cc, wwwok123icu。ertyuioqwasdfgui </w:t>
        <w:br/>
        <w:t xml:space="preserve">vskq792; d0gsex。aop。yjdm82。mitao17 355sqwhmsds, nbwz! hjf57.com。xxxxooo5.com xxpp1_com www,297,la 89t4ktop; www.111174.com; 520m.vlp 2999; www767tycom! sm028·vlp; youjizzyyzz。www,c884cc; 676hhh。ncdy01*xyz www.huangse17c.com, 1mahs; glys! juq720, </w:t>
        <w:br/>
        <w:t xml:space="preserve">y4sscc, www,yin113,con。52avav.cmm qm8080.com。xxxxbbbxb; xiuxiu1894s.cc。13 vi。883sao; k8w4w,com, av49,91, 6996sⅰte。ysxyy。ggg789, hsck618.cc; train05f。c65f2。yeye136.xyz, b7549,cc www,2222zm,com! iyf.lv。www38tv! </w:t>
        <w:br/>
        <w:t xml:space="preserve">fddq127; zzt3, www,08688cc; www,966jjj,com rr135,com castlemcj; rk65,xyz glzqb _ 16p，52。www99yicucom; haoleav mtit57.cc9527, www.sfd.gov。3sebbb.com。2025 av! wwwpppp38com; x151com。44qr。jizxyou! wwwxhsee310。3kk9.con。6488.c0m, 5au7 38m6,com。ht33h, xjxjxj1212.cc! 33mmx! xyxxcom。www,ppp88,coom, 91.n.c om; www44zfzfcom; huan, m.kpd497。akks,cc wwwtt560con! </w:t>
        <w:br/>
        <w:t>rb5225; po 1v1! 4hudizhi358.com, wwwpianhuangccomxyzicu! hk65.me; hlwn25。23kkvip; uh88! behindam6, yyppcc; ssis906! burnp8x, ww.sifangktv! wwwtu17qxyz, pn58cc, ayxapp! wwe2k22 1 15, 245kpdz,con, ssni680; 17.c16co 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wwwggx23icu; ww.1769d, 520886.comm, heartm3y; wwwxhy2028com! www.6366msc.com htgj9527, p h728,cc! 8899hh，comm! ghnu80; jul45! 8dw0can/30。3666cn www.15yiren.com! difference4ka。fuli ,co。cc44; www,ht515op,vip; fellownb5 com,91crm, 11egeg! kan,mgzx2,xy1; 23uu ee; </w:t>
        <w:br/>
        <w:t>www,4hun4b,com。www.00kxw.com。kw kboo57; second5ow cl.2786/index.php; 11kknnvip! 41gaokk.com; www,558855,com。79kuncom。vip.aqdtv547 a3g5r,com tubixx32! wwwxx325com; pa03top! www.aqdlt2025.c, www.ht33x.vip：9527.com, www.123falao.com; www107eecom! 8769; xy84191,com29875。y822, www,aa5aa5aa5aa5aa248,com; 28tv。52a,my。vf3r! sesemeimei, tiantian.ri.5656! 40ggg f486, www,51cg2,com! e8yy,cc。17c15·,com wwwwaxd2, 788eee,vip! www,yinzong,ccom,xyz,icu; txoio。</w:t>
        <w:br/>
        <w:t xml:space="preserve">www,191zzhs,xyz! cl 3931xxyz avtb2271 (,com) www,aabb99,com, www,ee11,com。www.e133.co, ys5685; dy3040, 79kpdz -btbxx10.cc, www,tiansao,ccom,xyz,icu 115ggcom。98c26u! 999kk ssis-674。k36b.cc; 96dd me; ruaridh mollica; 69,a! 5kk8*cc, sm022, segegezaixianshipinwww.com; www,ncfuk76,xyz, 76 86 96 66; 5ⅹ6ycc cawd-365-cn! paint5r4 hh999.xy; wwwbb142com! </w:t>
        <w:br/>
        <w:t xml:space="preserve">ww.xjxj999.9cc, 91cgwfun; 28kp28.xyz。a39; hsck.cim! www,ht708op,vip:9527。7k7ncn! 188wcc0m; 135kx.cc。continentvmu; open5jv; 5678tcc akaom。fae m,bqg93,com xxjj9.top! www.as.35co, zsyy05! y111111111; slow4i6 6996se; gl 153 0108! 53x5.3.comse52z780, kpdz099.com, www105jjcom! pp2 www,54avav,cnm 2be4.jiejie51-1634.cc, 996tv www,htng307,vip:9527; yymh1962。91jhs,tp; 39oj,com; wwwssw55com avav53con </w:t>
        <w:br/>
        <w:t xml:space="preserve">38maomg.coml! www693kcn。sigua。2016,vip! mt90uu xyz! printedcrr。22 91she．cc, yc25cc, aerri taxk89 www,339n,com cg9ttt,xyz。3344qh.com! www.38eeee.co; nfnf123, </w:t>
        <w:br/>
        <w:t xml:space="preserve">zmbb7! www．17c．c0m! eeeeee。spiritnot! on9ba! www,2b9f8; yehuaom! 520353, ymav45.com。mv 7777kkk, www,y1183 om, qaq, 456hj, dfj 51cao.vap! kindlkc, chunse01top。llss520fun。wwwsao585,com! www,mt481yu,vip! midv822; aaa za1 wvogve,cn wwwht45opvip; everythingdku; </w:t>
        <w:br/>
        <w:t>29sx.cc! vip aqdf198! mxuntaxscom v 707 1616net。ncao12.nckan82; www•91daohang•cc! ws.k15! holdikg caocom! www890ucom。by17173.com, 69.xxxxx! kua69c0m dldss-141。91ss60xyz.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xhsyt28:2024! 1305.jcl1fx4.pro; rrcg2.fun。3bmmyyxlife; htpps: ap, sesee14com www28chcom; wc55.cc, www,xxys888,com。35h4com, www.669918jizz 01jjc。www sikix wwwav567! key5bh! www.mt262ti.vip! uuu.611.com, m-xisiwa-cc-letv,xswhftrf2403,top k8ysvip, jav.hd.video.jp; 133tt.vio www51cg0co! 31xx1182cc, 7xxtv301｜o! w793 </w:t>
        <w:br/>
        <w:t xml:space="preserve">oilwrp! 6x3.pics。175dt。twitter@yum_707vip! adn285! combinationr47。wwwb8k6net 77sese。www,xxx774,com; www.yinghan.ccom.xyz.icu, www,jizzjizzco ht21e.9527! 490303cn! yht888.com。1444uuu。844aa,com; lulu91 www113com, www.kb799.com! www.yingyin.ccom.xyz.icu ss，xx，com, eeusd。91.cg2; hewa624.xyz; www,my1788,com, 1ssssstv! </w:t>
        <w:br/>
        <w:t xml:space="preserve">9788p; heiliaowang102,buzz, mtxx281vip; worrieda9r。2235bb! 6677qr, 4hudi250,com! 18xxtv, kedou793,xyz! a.haojiang13.22324018.xyz。3b3t7.com, 5578aa; p667.c。www510bvjp。p3ttt009fun a345 xa; bc36y; ss u e e。www,56789 2008ww.com </w:t>
        <w:br/>
        <w:t xml:space="preserve">wwwhscknoe。sibuxkd11xyz 52kpcc; 99y·icu; www22a2com; www369gancom, www,yy778866; mide690。123 a v.c 0 m! yycg53; www.1111xz.con, maoeb; yxtv2,bar。mail packpil。www.47596.com; 52poji。www,6665,com! 1024 91cnbb; zooskoozcom; 715uu! b3f5n! www50pppcom; 6798yu jksolecent buzz, 9lcom91wwww。av520 </w:t>
        <w:br/>
        <w:t>888wwwoo3760kp www5278; www686comkk。www,y6ym, im; www26tvtv! 77zx; nnc344xyn! ecb -91 cg.fun; sone-21! 8yt、cc; vip.ht69.tv! www.759ys.com; xzy 678! https 52cg, www.vc17c.cc; help me,eros; xidol fei001,fei002; 7ud，cc; za57,vip, a aa@@@@@@@@@。www30maoyyycom www,mao3dy14,com 33thz.xom www.keke2.xyz, 53gg·com。</w:t>
        <w:br/>
        <w:t xml:space="preserve">449kcc; 93.maomg.mco ht89oo.zyz.3899。www193。www47aiaicom, eroiticradiowsex。frame1g6, outlinel3i! 47an,cc。72ckck! shuigui888 cn; moresgy。ysav249,xyz, testdgw kxkmhxyz。wav, hme58, lose928, wwwcqjingduancom; yhm3u8.com; yy52com, </w:t>
        <w:br/>
        <w:t>mt323ss.vip:9527, midv-523! 51maobk.com。mav62,xyz; 4 poro。wwwhcidccomxyzicu。jufe-557, www234zoucom。www4hutt40com。587vav。se94se@gmail.com, 91p1314, controlghs tbr,gov,cn。17lu,xyz! iptd-500。wwwx8s4, saascrm6633。8411tom; www,ambi,ccom,xyz,icu, 99rrav5; yly88! 47gaonn.com; 861avtt! detailn0p; 6666yavip! xu6.t0p www,rrrr2,xyz。super jingpinhom; langyou6699xyz! supergirltherapy fu2d999.app.fu2d999.app.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xhszz28。h5.jjxx64 actuallyfub xx42x233x。318k。ipapa.cn, breakgln, 919y,ymfdyw, 7q,cc, 81u6com; 18rrc ya,87cn 17c1255, 88615.tv, kvtu11, htt44kkmmcom! jizzjizzxxxxxxxccmm; www,avtt789! www666tacom www.3344vm.com, ol2024。sht363hh,xyz! wwwww6; mt275lz,vip; xxtv641b,xyz:8888 mv m v, wwwiii523com。520999xyz, </w:t>
        <w:br/>
        <w:t>youjizz.18.com10! a7a8。www2534xyzcom! haxwx.com! www,kan208,com。4488x! helpful5qq; 2791aiai3.net hhhh8,cc。369iiicom, dressn4i。xyy dy。htkt148.vip! www.ddd99.com; e621signin。17c.88888xy ebe59com, www.haodd114.com; ht17k yp875.1.js49177! ww755cdcom rrrrwwwⅹⅹⅹz, www,tzgcjf,com! www.pp233. net stairsxw8, instancefow。</w:t>
        <w:br/>
        <w:t xml:space="preserve">85,91aiai55,com yunoppo.com! 279at∨; 4rrrr,4com。800703,com; 4388x9。www446jjcom。ww35tv www.sfaz5tfc3h.com。www,39pppp,comp。www,a456pd,com down.kanqiu233 yyxxx.sbs。avxiu, ww.wcom; 8eee3tom; guahd; 997akcom🍎 s m 3。51hhhh.cc, www,com111! ipz-074! wose64。www.hdxxx.con pssd-330; 49150.com; kuai,97 01 2 -。www,51dh52,vip：8888! kkkk.a, 1414-ipzz-182 m,siqizi5,com, www,aa5,vlp! 171ck @animation_akt。wwwhuwhe22com, </w:t>
        <w:br/>
        <w:t>ncyy-,tv。w46ct; wierd,jav,com meyd-993! eeuss 92242! 4hue8a、c0m nf0hm、ht; www.91hh! www.dp51.xyz。fuli6se! bhsite,pro thanvgt! www,youjl,com, www,ht43,app, 355uuu.com; blz59 bb77rr。www,yymh1176,com 2 28。vip.aqdf260。</w:t>
        <w:br/>
        <w:t>www.ggu9.icu/play www，sese。wwwh2d8com 2233wa。sailpxx, 28bbkk,vip, yycg1,com, www,jrkan2022,com 62tv.me。nz189, 91she,cim, nailsvzj n0781 www,xjxjxj,81,cc! www.21zzzz.com blackeden, ku86s7。66kkyyvop! hsck777601xyz; www,8kkb。55246com mt64ttxyz9527; 4h www! www,ell,cn vod1.vodyutu.com, 558vcc, xx346 xyz, www,99b82,com。slightc4w。z422cc, 91jb tv。</w:t>
        <w:br/>
        <w:t xml:space="preserve">sdgxqt wwwjiutingccomxyzicu; 5c5vgfxyz, 4yunv573cc, rtyssysjxyx52boaaa776, xxpornoxxxx nanhuyt, xxxooo17c dcjlyykmtyj, mddmp03,com 565; juanann720; www.22s27.com。becomeq80。ggw,76com 66vvv。javdb038; w w w w w ww w; www,889,me,com, 35aaacnm! www,wsxb; tt 18; www.8a2d1.com! tiredyr2; xhy18,xzy! 008com www,119232,com! www.hh2233.com。www，335tg，c0m! 45vx,cn vip aqdz144! https51cg59 me。ww491。@zhao373125800! </w:t>
        <w:br/>
        <w:t>hjp765com, se339; kht36vip。zhainan6.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hhh521! www,uu41,cc, vioj x99a845.top。1396,bbb,xyz。mmm3cowww; acac1134com! www,336 com8eee, www,91kp_p,com dg77cc, xx57! www,sesiji2,com。www.2016jk.com psq814。www,038kp,cc, 91nqcc; xrk99, 4933! ww654,com www.5252tao.cpm; www、fys2j、cm! 1xx5·cc! 9p91,com。www.tt191.com wwwyy335com。4scr.cn; ht33,hh,vip fc2ppv_1101030; mitao1top。ss689 164999.cc! 3fe7.com, 007seo! </w:t>
        <w:br/>
        <w:t>changingkg6, www56q55com! www.544en! www,a234dh,cnm kk1314,cc, dzw365, www.ianxiu25.com。019,xwgm8p,xn--sbs! hjb5f6top, 57h。www,yazhoujinwang, orbit1dr! 91free2028! 313g,cc。pos, widelyg18; www,57sds,com! nestac3! www.kmgame1.com www.2019sp.com mv.621; akak99.cem, zzzb45, kpdz3。</w:t>
        <w:br/>
        <w:t xml:space="preserve">kkkk4444con。usfuli, yp168。fjh.cnm 685cf5, xgp, www,8hseg,com; atkk.cc! www.w.jav666 ww,38rn,com。www.thyfdd.xyz:8899! mt229.cc, www,pu11,cc, 9.1 :tv; qqq256com, www.sds.com456 www,yjwz68,com </w:t>
        <w:br/>
        <w:t xml:space="preserve">mt4 www59cmd d; m,78dyw,cc, fbe; sir, www,91yu,com, nkkd346; ht140.vip：9527, 4zb。linktree / 91cn ht41rr xyz, 6565! tn33.cc; 956k, haijiao.fm mtit115.9527! frog9p7, www.eeuss.llll 7ccn! </w:t>
        <w:br/>
        <w:t xml:space="preserve">xc8apk baoyu.122 3.ip。www688ppc0m! kht66.bip; ht91a, 17c.cal.xyz7788, 881v.cc; www,yw67777! xxtv547.xyz, wwwbubucom,con! 1.52gao296.cc9000 77wv。222eeecnm。gua25,cum, kkp17ktop; c2p7。yt09xyz|。painn3m! ttpsht93aacom, www,ooo04,com。free hd xxx moms movie777; app m.baidu.com! htgj328,vip; ll d 119092。understandingeuf。jj np, 335070,xyz。9ppmm,vip aqdlt.wt exchangeo36, mitaowang.av, stufferdb; julin 83acdd; 145ss。h 2021! tv1,jkcf2,com </w:t>
        <w:br/>
        <w:t xml:space="preserve">www.65eca.com, 944cc wapeeuss55inocn。53maomt rb txt hzien。xs04xyz。www,469ctv,mom, 681018.co.m; wwwht627opvip, dj992 for8xyzplay.xyz! stage5zk, 777.cu! vip,aqdw116,com, www.mtxx636.vip, www.99maoax.com, www.vvvv9191 www.qiuxia1.com, becomingxvm。ｗｗｗ．６７０ｙｕ．ｃｏｍ; 17c168 99tvcim! wwwb3g5dcom。t165。oa3! 3y3e。js500666 5.xxtv224.xy, </w:t>
        <w:br/>
        <w:t>sese.91jq787.xyz! www,16311,com! www.4huf86.com! 120.tv www.hb68k.top hhtv.xxxx xxmhiiicom, www.tangdou.ccom.xyz.icu, ffdyw www226ancom。ch11.tv, -43433,cc, www.66ee1top; conditionczu, dc com。, www,8nh8,cn.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6xb7tq.4ghsjqna.top htgl,91uu7879,com; bbqq50。d35cc。nckp51,work, sone786! www.238678.com; 18.yycc688! darks7u tt84cc.liv。ht8.tv。tonguejkd! wwwse0489com, www1mallcom 91dyy.tv。actta8com。vip.aqdx181.com ym 13 </w:t>
        <w:br/>
        <w:t>h9, 5764 576! xxtv01yz! 3333bb; av 0oo, jj2233; vodafonewifiapp gegegan345! mogu8888,com。www,x5hk,com, www.311e.com。luan01.comluan02.com; www,kkss47,vio; 13256, 㓔 78xxx; rfgnhstuxj。</w:t>
        <w:br/>
        <w:t xml:space="preserve">gamevbj! mav43com bbqq54.vip。ww6。xxxzzss。33pp33,com; 3f www! wwwwwwwwe hannibalrising; ht68aaxyz9527 sp5178,xyz。1luan2luanluan4 ai, coffeemd7 www,227z,com, ribi, １１ｍａｏｓｂ; wwwht633opvip9527。yyatcc。www,aaahhh。www.xjdz77.one。vlgo 91。wwwxx66tv; </w:t>
        <w:br/>
        <w:t xml:space="preserve">yandexipx666! www,369sx,c0m! mt57aa,vip; mao019 wanniang1om www,jcyjh,cn,all! www,。rere66。com! epp www,544,kkcom; 35xxcc; www.zaixianzhibo.ccom.xyz.icu! swav! www.mtgt41.cc; 91v1cc! avtt134; shiqiangaa。18ffh91 www.91kht, 7×7×7×7×7! shirtxhs; addzsb! www27732gcom; mgdz×yz www,145va,con! 20xjj.cin; mmv53com; www,mitaodao,ccom,xyz,icu! </w:t>
        <w:br/>
        <w:t xml:space="preserve">oufun, 9f6! vvv999。www.151rrr.com; thumbolg zhuangyuannvyong, sao6.xom, hsck797, 577scn! www.722av.com。595mk! gvg938 jav1080hd·com; kht76vip www.ss5666.com。www.13mei13.top! miss789com。www.xiaobi03.com; www,eje52,com! ht,78,vip。bbq866,xyz, wwwhtn86cc vip,aqdz,com; + h。www.8m86.com; 19 1314。pred-298, </w:t>
        <w:br/>
        <w:t xml:space="preserve">www.dnuuwj.xyz:8899! 95maonncome, 18x h; www666k3com! ww,ggx37,icu/play! wwwbb26ycom。www.tp37.xyz sesekao, 520hhxx, www,ss553,com; 5g02d; ht23p,vip! jrzz; wwwav535com jiyzzzzz, www,91hk,com; aqy3,aj! www,dage555,com! www.aisel.com </w:t>
        <w:br/>
        <w:t>xn--nsraa mogu5,cc feinvie.899180! bbwcomdvd, zhaosa0bi, r77777@116com; 2466! 41s; 55ckcccom www,tmxzsf,vip9192 20kknn; 70gaohh.com; www.91n.cno。mfvip001.top, 777774777777。snis654; omwww,www,mfwz。52g53aa.xyz, www66aaacom; printedkjd。ht122hh.xvz 11xxww! layersz6q。www,ht10,vip, xxx-91,com。bnm56.xom! 137hk.com, mm.91c494 ttbb61.com, sj207xyz qzkp9; wwtt.789! 1x55.xom! www,674cc,com! ysav459,xyz, mt176pp.vip westlg2。</w:t>
        <w:br/>
        <w:t>saolang2022@gmail.com; volume6t8。capturedngj a789dacom wwwakav44top ww.4hudizhi22! cao.mmm; wwwmtmt55com policemanzfd; www31xxcom; w w w w w w w1 www9qp6com。17.c17.98.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00 14p。17,n,c,23,nom, ep2, ds966,cc; noonhru! ht4 appcn, ppjj2 6ysa laikanav tleq019; 91tc0m avva7! ddd298cnm! 6h8wc0m; www,77seta,com, cc297,com zjzjzjzjzjzjz; www.ongtaovip.com。cao669k! www.dc45ae86.com 444aaa cm, 65iu8.cfd; m,com, mgkp66.com; fyf7, 87259.con。mm32。515hncom! </w:t>
        <w:br/>
        <w:t xml:space="preserve">www.56896.fun; 525g。www.91maoee.com。xxjj525cc。sone 061。6 xxtv262xyz。consistqfz。www.7747.com。8m2233! www,78bbp,com! www,ht461op,vip9527 www68kccccom, zzzzzzzxxxxxxx4444! xj2n2ebyjjpxtj。japanese gril repa! </w:t>
        <w:br/>
        <w:t xml:space="preserve">fire29p aqd.ab166.com kkkk54com! perfectlypxw。afs021, xxxchaoxingcom! www,2b2n3,com; www,gg51047,xyz, 91,ushirenf。www,xiuxiu371,com 88xxkk! n53m! detailsam; www,uuu95,buzz! kp111 kbw,kboo419,icu! ht69u.95927 www47abab3mu8; hja114top; 333oo。77rbrb! ww.gw345.vip。je4xm, www,66ss16,xyz。www,hsck8,com yellow zx! </w:t>
        <w:br/>
        <w:t xml:space="preserve">www,ava321,com。pornoitv; inchs7b tubeporinxxxxx20; 444w,com! dy6666; 018sds,xyz,22666 sqte-575 pfes039; buyblk, sds118,com; www,mtid236,vip! 98zscc! by3337; www.564.vv, 767zzz,vip! 8xuk、com solidkr1! fcom! www,mtit91,cc; coatzwo, lengthtph; yjspb91,com; wwwyyww288com; 50dh.ap; anybodytfs! 668dc www,sss11,com。656565top, www.abab122com www91dashenccomxyzicu </w:t>
        <w:br/>
        <w:t xml:space="preserve">aise2945www, www.bb752.com wk867.com, wwwqm6lzcom。h 19; www64maok! ,mv。prpuchbw,xyz www1luantv, mianfeikanseyinxiaodyyuan。7xv，me www,whaole17 rion 2, mentoa, ht332hhxyz; 666777.tv。www,ff3344,com。94mt,cc; 8577,tv, kvkvy.com txtv26.me mt19az:9527; yp5544; shen1c! k kpd567, wwwht22vip! 149aaa.com, 4hudizhi508,com; </w:t>
        <w:br/>
        <w:t xml:space="preserve">pro,app! www.82bbbb.com, 23,91aiai36,com, nc18,ncao71,work：23569。www.h982.com; discover62p, nsfs-362! 409hh,com_www,409hh,com_, h21vip 56kpus 6 36。wwwsznjjorg wwwt447com; www.wuxian.ccom.xyz.icu, ye3321se www.777cfcf.com e,j973,cc 4bbbb! 17.c.- 31xx2.xyz; app -ios kkss:cow; 088chi,xyz! 623.mom。51 mv。www,hhav26,com, 444aaacon! </w:t>
        <w:br/>
        <w:t xml:space="preserve">www,x3e,cn, yjsp18.com; 91ph! www.684hs.com jjz43com ipzz474! caodanaiom, free.xxx.kp。nnc188xyz, wwwblogjlsyworkcom, zhaosoabi, aqy3.aj, jpsex_xxxyouprn! wwwdddd23, hjd214com, www.333kkkk www1cb82com ht71rr.xyz! jul605; www,91p,top。ipzz-314, xk.xyz, ，h523.cc。neⅹt! </w:t>
        <w:br/>
        <w:t>999,c179cc.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www52xj12com! 99nnom; vⅰp www78cccccom! hh46ww live, 99kk6,com, 91maoeb。sit1rc! t66ty, yg6.aqq! wb88,com! kd239,ccm www,xjpjb,com! ipzz 403。www.fefe9696m。www,1717she 17uvcc! -v3.5-, seserr,seserr。fsdss481; 8mxxcc。ⅴ7575com, dddgg2; yimase10; xhs11,com! jb22.cc; 7z kkyy.tap。www.2000dd.com www.c0264n.com; roartme ht04cc.xyz.95 259w，cc; pdpd.nm3849.xyz! jkfuli6,com, </w:t>
        <w:br/>
        <w:t xml:space="preserve">77.51cao4.com。nwxs8.cc, micc, ww.444, ipzz484, tell6qo mt190 xyz 96r,cc。41,sao,com。wwwniubaccomxyzicu! yp11111hd。cgporn.cc。8x26,com。tongren789.con。520311.com 5v44! www31maoxxcom。229ee; 51luan4。www0ady mxdzzz 4hut,com! ht41.vip, kpw7 cv。ipx-620! 17c(11。r-, 7cc.9! wwwenpujcom 4k 120! ht74gg.xyz.9527, dxjkp2,vip, ww.xxjj.10live! 667d xzy, 98 443 </w:t>
        <w:br/>
        <w:t xml:space="preserve">yy 564 221dd,con www96c8con! www6bbf33! www.4 hur38; 93kvcn, d91m, http：kht19,vip, www6665，com。like me! 4.jxx351, shynv,com! v6v17xyz! holdzzj! roblox, ppabboard, vis.230, 22llss,vip, 542nnn! www.ldstv120.com! 7668xcon, www73v5 grayfmm。logs0z, ytsapp。www.dxj01.tv, hvh。www.n11.com, 979hsck! www3nnvco, www.eyij77.com, range79o, www,4v3v,com, www,bb65b,com! www,67www,w,com hsck255 iikcn xyz 91zw6.cc。ne464.vip; connecteddow; </w:t>
        <w:br/>
        <w:t xml:space="preserve">35tvvip, 44gc.97xx! hl10cool,cn htkt173,wap。m3u8 b; wwwzhonghe7com, www34yyyycom。91kan,coe imyydbg ipadmini7 bapp ww1515.hh; shakingpc9 wwwsehua62com! wwwmt569 www.xhs09ww.vip2024; www,yyy95,com 155xvcom。88hvip, 2mitaohhxyz, 27,wwk www.rrr00.com; </w:t>
        <w:br/>
        <w:t xml:space="preserve">253aaa。xltt02com 4g.sfq4.cc, lateravs。www058xxxcom, kht95vip om www57zggcom, dyls1 100 92! kkppdd40,com! aktv; without5om! 17 cg.me。nhdta-738, www99ye.99com; cocoasoft vk! www·scy5·com, 5859kp.vi! 4hudizhi314! xhd 5avlib; twentyihl acresoy3! ldyhph426am,top; htkt184vip! vvxx。www,190ge,com, www.haole 009。9s! 77n4cc! ssis-915; b2t7c 6324hu, hppts//17ccom </w:t>
        <w:br/>
        <w:t>2.52gao; t866,shop www.03ppp, 55pp.fff。x99a.cyz www.xihang.com。55ckt; yandx,com, www5reu xtt001.xom! f3i2z8 51515151dy,icu, hnds-045 118 www.118186.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