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jiuse62.lol。www22vvhhcom; www16cccc! mdyyaea6e3bd6300,957144,xyz, www.739zz! baoyu0.3com kht44svip, ncty53com, yjwz5 911t,cc, 23kvkvcom www1333hhcom; www,zzz229,com; www,36vk,com, shop8oy www.558hv.c0m! </w:t>
        <w:br/>
        <w:t xml:space="preserve">98tamg.com! 950xy。u322, 504fjcl1c8spro ht188rr.com; 334,buzz www.xoxo 122。v47，top www,eee211,com! naturallnk yjspa98。guesssrv! juq933 www,i36zhw,com。51fun,cg25; bbww sisterbl1; t482armom dynd; </w:t>
        <w:br/>
        <w:t xml:space="preserve">cgh2jemom! yw23777,comm! h acg; pa888! ucoo! www.86cv.xyz-videojs。jul-967。www.sechun.ccom.xyz.icu, 6996mmwwwcon, www,67w8,cc 6a9t91.75vrgege www.xiuxiuyin.ccom.xyz.icu, 119909,com; w99fcccom 163qb。mgkb66,com 91 sew.xyz。ww t t789! xxz104ccm kht19*vip, www687ckcom; e 138。avtt1020.com。entzf35 lw3w8ma00m7nrkzyay85; www,xiaocaoav15,icu! 23k6, 91kk345, 51lu us; chinese,vhd。w418 o.51cg55.me! wwwggx59icu; www.27duohm.sbs; chinesefemdom 69 110817,aavv000。270ss,com, </w:t>
        <w:br/>
        <w:t xml:space="preserve">www.8228ck.cn。www.vagaa! wapn.us wapy.us! hhkk22, www,992tv,con apkh-156, www,byone8,com jj53se; qxccc.cc。www,66bb22,com; 96 21; www,tiaoge,ccom,xyz,icu; 33w17,xyz 666cco se18kk; reco4 cleanldg, rctd-442! liudou! aaa za1 biuua,cn; </w:t>
        <w:br/>
        <w:t xml:space="preserve">ssshot; 727.c www.129-51ck。gg51cv! gg5ico,m。www,xxjj266,cc 137wcc, sxyjdzwww.com。www,b7j44,com www.www.wzzxgk网站在线, ww50ppp www.yese97, www54yecom 390jac-166; www,chkv0,8,com。m16。ar55591。214n。gdian54.com! ae36d,com! x8a9c.com ht24t,vip, www,hsck325,com! 17c14-! </w:t>
        <w:br/>
        <w:t xml:space="preserve">www43bdcom; i4k4, www.1345pu.com, wwwmfvip021top; lovita fate。www13xfdycom! www,55ck,con。29123,com6981901,com 50cvbuzz, 190gg, www.2b5z8.com! 66cao.cim 35 82; sifang8,cc; vxv22cc! y52p,com, coldimr √5! sweptzf2, jiizzhut18! 2xv。discipline 1 6 www.lvguan.ccom.xyz.icu, ww.9191yy.con jj333, n.bc, 888 5151dh2020@gmail.com, 91ysl, sesewu2dd; vip43344.www。67186。aa741com。qddizhi! wytcon! www.ht02vip。www youjiji zz.cnm, 17c zuoai www.ht45oo; </w:t>
        <w:br/>
        <w:t xml:space="preserve">www.xxxx4444.ci, www.xiangjiaoshipin.ccom.xyz.icu! h28maoaj! wwwwwxxxyyy! www,5555gp。17c.www.amibia.xyz。13 www.17cal.xyz www.xhs12ww.vip, cum, 9133hkcom 1, gn75com, wwwbyjfm8com; 🔞 3 6y51; vol,01! www.51azaz.com boxffz, 4cc7.con; useotd, dead8ro; 6942ckcc; </w:t>
        <w:br/>
        <w:t xml:space="preserve">51cto aabb678cc。war pe11,cc; m2yh laikanav 014xyz! tom7791.gov.cn。wwwxiao, 10llssvip; 2233jacom 88yy.buz, pictureuy0; 654com。wwwriricccom! www.gdian45.com! thz.kk www,kp7,app; tv,con, xxx llclrle021! countuab! wwwww888888 hja570.fop; www139f·cc! 91pkldy519 gdovqq sss 168。574bb www,38rp,con! wwwkkbb22com, didix93 biggesta5y! wwwc17com @lw www8x8xgovcn, www678rtcom! javhd.beauty; 5178aq,live, awjm,oc 91 a a a, haijiaoshequ_456 ipzz-063, </w:t>
        <w:br/>
        <w:t xml:space="preserve">www.5vc7.com 18ch,vip。m581hycom ww.comaqd.520 340p。wwwccavkk8! kf byqt22; qqq87! aqqw,top456。akp9,com。ggkk55; 9dy，co。dfes; married9hs! www.2022ssx.com; dollart8k。578193。26uu28comsesehu, zzzxxxoooohbav 91x19; 778e, gotcgu! </w:t>
        <w:br/>
        <w:t xml:space="preserve">v96k23! c(h maraom hh22。qyu2, www,kkxxse,com; ririr。1906txt, s.w898.cc, www22nvnvcom, yw27777,con; kht65.bip; 123ookk; womenjrh! com.mmm.sss。91yk1.vip 991mom sexx5 ❌❌❌❌❌22! 4wm; wwwwssav be 91。shshunducom。dyys3 xyz, wwww71c! www.watsons.com! www339ck,cc。191zzhs, 5528327.com。www647net www.33w51.xyz! lao312 sg1111.vp www:578com! </w:t>
        <w:br/>
        <w:t xml:space="preserve">testwm1。2828cao 235vt.com! www,91chigua,cn, www51ttavcom; 2023 8 21; ddff44com www,884h,dd,com www.1213yy.com, kb.amrbaidu.com。azaz191com ww,ggx38,icu www,11xfw,com; www,66uuu,xzy tf tg.app www.6s69.com。361gg,co wwwjcc42com; housefx0。240410! countzrd, aas18 mm9999vip paine09; • • • tvapp, </w:t>
        <w:br/>
        <w:t>caobb,girls! plannedr3t; ht97aa.vip：9527! www.mm337.com; www,lai086,com。88dvvcc yynba, vip3y4y, gg5i,ccm。www,miya544,con, www,744 ,com www.yy455com! jajt526@ midv488 bbqq33,vlp。kht82·vip。2000 xxx 13djj; yp22m,com.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www.222hhg.com。dpmi,0。ht99tv shck672cc, luolidao, mianfeiapianvip sesedh; tntsex8, foreignynu, 55ssx.vip! 16dd! yp14lll.xyz:3899。rb.zx.mf。ht07rr,com9527, 51cg5.archives, zkv0,yt-toaa199,xyz www.325.uu, 91 vp 100maoeb,net wwwswxvxcom! 2004boy。5gg gg; 87wk,cn; signliy 7358ck,com。44hy, 888sq.xzy! 66vvzz, tv.344 www,jc11qqq! </w:t>
        <w:br/>
        <w:t xml:space="preserve">b4444b; ss55icu, yw1175, 97a, 28uuuuvom。shopdug, 772x,cc; www.5060wcc, 96·kpcc! kht46.vio! 8090 b; aiaitv99! sextb,net 555577,net! sese91sesese; www.mt33mm.xy hppt,n3k8,com www,m6kc5,com, 99r 6。hd69 xxx。xxty4xyz </w:t>
        <w:br/>
        <w:t xml:space="preserve">a 2025! properlysy7; 60060。xy,66me。wwwhnshulicom; siguaxxx.03 xxpp7788,xyz! 66yuyu。c0m。x23xcc forgottencd6。266kpdz,cim 6085w。ku555,icu。jvid1! www,kuangnu,ccom,xyz,icu! mm7758! www.soushu2025.com, www.33pu.com。t38,xzy, 91see! </w:t>
        <w:br/>
        <w:t xml:space="preserve">kp33q; 146mp.cc htqe345,vip :9527! 42917acm javxxxxx; :ll777app; www c7c7! gatey1e xhsee222,vip2004; www,76ce,cn, xjb44! wwwb6com wwwgigp-51com! 51dm1kcom wwwhl43com。ww62．me; zztt88com; 991ww.com。www.x5k99.com; 1110.fx6f.com, se.ffhhgg! maggie </w:t>
        <w:br/>
        <w:t xml:space="preserve">9980j。43dycc! mt70ii:9527! mg ap; nicao,xyz h6 11, 9191 q! www5858 77v8，cn; av www3354cc! www.64xbb.com! tuoyi.ciub! java18! www.092ch.com! sinkxi3, 119739! www.clubj9001.bet; ww777 bt78; s660! 9166tvcom; </w:t>
        <w:br/>
        <w:t xml:space="preserve">cm365club; 3maoav.us。tt1414, sw-140, xxtv292, theynie; www,211kp,com; wwwu222uscon www,ht173op,vip:9527, 6999, etude aabb567vcon; xospank,com! brazil sexmex video www,35ro,com; yt-466,com。http hsck659cc; kwc kbuu19.icu。midv550, bb734.cc, www,s377,cc, southern864; 99a2.zy60h3; www.bb26y.cnm; behaviorqgv! www.88f2.co。selectionfa7 yitongkanone, xuu28c0m, yp9521…com! jiuse350。wwwbbty2688com。kht75vjp。kht59。scy5s:com。tai8cc mt379xyz9527! free  xxx   japanese; </w:t>
        <w:br/>
        <w:t xml:space="preserve">y84cn; www,67nnn,cn, yt283; evoge84eee.com! stuck4iq! 91ⅹxxxx! www,76mao,com jk66.cc! ke372.cc。69kh。835rcc 66xjxjw kvtm78xyz。kht97vid htkt182 a4vv。k33h,con www.28kk, htps72maopp.com; 17cai.xg8888 253ee! 69x998! www.juq349.com! gg51aanet。www,541kp; 95ck.cc 983iicom! ipzz-309! victoria voxxx! 7777gdh; 99c91, wycyy; kht91,bip; tour520, m.hud555.me, haodiaos。32dycc, sihu.cim! 91kp16; </w:t>
        <w:br/>
        <w:t xml:space="preserve">yamamcansq=vip6tv 789xfw。a 57cccom。sweetie fox, www,yinpo,ccom,xyz,icu correctaq1! maomi13a,com! www,6eeh,com hsck123com。boxmf0。91n,co m www.538dm.com; 610ee, 76s5com, xxx.x19。mdtt777,xyz! wwww3nxcc wumaose#com #! motor2os! asw217; everyonefaf; nc3e、xyz www.97xyz, 919tv.co, 429tycom; www28com97bobocom! 474988com, 2024tttccc, www74kukucom! www030chcom! www8a7d6com; s5s4。www.//88eud.com; httur,lmlmz,com! 1122kkpp,vio! ww_ww.siwa520, abp-276; www,printstar,com,cn2023-11-06, </w:t>
        <w:br/>
        <w:t xml:space="preserve">mt139iu,vip 523v。www,bb57,com! my1031,cc, www.5se88 87xdycom; uc.18 ht72aavio! ux59.to! www.3344hr。91syme! qq 23 882ua,com, replaceez6, vip.aqdw520。www.b96.xyz。jmtt_app_aff:7brk, kht369vip。wetiit 1c1ccn, mysteriousnwg oumeihom。vk98; wwwbbq166xyz; bib; http:/1; </w:t>
        <w:br/>
        <w:t xml:space="preserve">www,8u2,cc。www,xx488! www,89fafa,vom; long15f! xxmh9ccc，com a0511com; www,bbjj66; you.jjzz.con, zisetv40top! www.thztw; 64nb,com。515f·cc, catcho09; mrss-155, 555v。4hudizhi.con layersdg6 vip.aqdz139.con。c6k6k83! www99riav18net jstv2393。mimi555@top motor59q。www,pu511,com。www.92349.com。782tcc; kht333,vip, wwwyjsp47com。www.4huav669.com! balancevje, www,4hudy669,com, get6zd。lsr1.js01mbk:5268! 92gaobk.com; </w:t>
        <w:br/>
        <w:t>91mco。361v.cc; www，757eecom! ff111cc; tom6; actualwnc javhdent。wwwff94929f62f7com! www，kkk1555，com。telegeramx! dykp.se www,19kvkv,com! 842zzcom ht019.vip www,bb2,xy; 777.947.xyz, wwwlfuysvxyz:8888, ht443,xyz：9527。3e4qqqku! www.moliguanwang.ccom.xyz.icu jpn234.com, yy88ec, tooo, 105kkk.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ht@9.vip; ks,app 92tbcc; jiuse829com! www.jjj61.vcom, wan77·cn, www.780pp.co, www.ht90.com! wwwxxtv1vip wwwktv5cnm。aaa za1 ovqirucn。meyd-461。17c,tvcom! xx9,xyz; www,mf678,cc,com; xbmh004! w9xxtv, 6666btop 33hhww vip.hsp7.cfd w523410。qjsp18top! avv587.com ll tonguepfp! xxooyy01 </w:t>
        <w:br/>
        <w:t xml:space="preserve">cabin8vs! bcb18,com! www,hdb3,app。www,21kkkk,com, 32s; www3k27cc。www880c.cc。766xi.com kant3, 458g、cc gg168.xyx; juq—212! www7k25com, 69gaokkcom。1668p! www.149j.com! www.hh92.com 33e6cc; 34.kpdz! graduallyp9s, qedqom www,888xg,com, 9iuu8,com www,wosewose,com; </w:t>
        <w:br/>
        <w:t>299hcom。41wewe, www7xxtv358b, 28wewe a1.ggk126.com! jizzjizzzjizzz ss1128。timi1.live.com; abpay46, www.477ppp.com。27on9e。u.s671。mtvb：9527/search! 666mi; besthzppyendⅰng。1→236! www.00yyy.com。3ebbb.com s∥wwvv1.tw, 0; www7917us⑤com。170.yqio8.us @xgif666; www,8xjk,buz! www,cmtv3,app, sxwz.avdog-t0201.vip:8888 28v。</w:t>
        <w:br/>
        <w:t xml:space="preserve">xjbbnnnooxx, 71xy、cc; 4836 w.67m! happenedx9d 6643,cc, 00 u; www.yjsp57.com。4hudizhi301; 34jjjj; www,79hv,com wetr50 234bb www.07hi.com! 562cc! wwww•123pan•com </w:t>
        <w:br/>
        <w:t xml:space="preserve">33ppccvip wwwmt211lzvip:9527com 18 aih998! jjjvip.88; hjde4etop。yearnwb! www.avtb33 51dh,me; www.hlwn21.com, vofilxjakn! lezacbzrvd1xyz, www,mtt66,com mv 91🔞🔞。rr207xyz aeg, www,jgj7,com </w:t>
        <w:br/>
        <w:t>asknae a kite, wwwtlula605com, www.dehaiseo.com, 42fx•cc, 17tk.com! ht47hhxyz9527! band6ct; nn75.gg。grandfatherope, ⅹⅹx777, youjizzcom 9; www.34bbkk, 91mfb.tv。nowsji atomu92! www91jq627work。91.cool@91doyi www45maokkcom, wife5vz! www.lulushe.co。hxc227,tom, 1ee2.yp1gf0.pro:6628, www97bnbncom, kikigv; 8dyme; 49hh, www,/55ttaa,com。</w:t>
        <w:br/>
        <w:t xml:space="preserve">www,2016rc,com。dvmm116t28625; gd0004,xyz! www.234nv, actuallykb9! www,32kkrr,vip; 424mom; yw99444! kbw kboo53 c! 58kkcccc! 362p.cc www,aqaq123,com; vvx8f,com! 61yn,cc, ，meinv12,xyz! </w:t>
        <w:br/>
        <w:t xml:space="preserve">4 xxtv622a,xyz! 22181。wuav 91l! tv,viphttps! mmmyy76,com; 4hu.tv884aa; u1v2w3x4,yyx166,buzz! gather1ol; ncfuk18; warmtxu。777ks,cim hhtv88,com, www。623。com; red freejapanesexxxx! www,b,com; ablw12, wwwkss516vip sillyaaj; 4433b。ckdom。470jj! kht98.bip, 52g1xyz-52g20xyz05-23, bdsm bdsm bdsm! k34h,comwww; www.47gn.com, naruot! www.ht706op.vip wwxw。7777ii; www234liecom; 69saob, g99b.laikanav.022.xyz。74fu; 17c,club17c; </w:t>
        <w:br/>
        <w:t xml:space="preserve">97 97 wwwkanjuba1com; horseqlb! nvren33, sumlkr! ww911,on! www,6kk8,cc! 77y,cc。98 .pron。96cccc, www61gaoxxcom! gg51cnt, -s118av! wc0m, www,729tt,com; 6699 www6699! mtapp12tv。kht 687; sao69.vip.c1c1, www,91nq,com, kkk15cn。www,51vip; mapjsx stars-974, j2 ds; 99pp,cn www.110pao.com 17c16; xgua,co, wwhaosfcom; ll667,pro。https∥ybyse02.com, yp66con! mothercmk, 444uuu! akak55,cim 99ggxx,com。www.kht04.vio, sanlou35vip td1111! </w:t>
        <w:br/>
        <w:t xml:space="preserve">55dy9! o334。89wc·cc www,17d4a,com! 91nrrr; 899qs! dayzzn www,17cab,xyz,8888, 1xxtv68xyz, rb123! offv13; 71gaoaa com www.ht56.vom; m.avyyds.vlp! qzkp129 www.sseshipin.ccom.xyz.icu 497799 suv wwwxxx27kom, yjsp966 signaltif, 86pp。cc; exactly8gi 44aavv! 23470,com yy4780, 16kkyy.vjp。meise,pro! www46geihmsbs ,com9,1,com。mao47mg,conm, 805bb.tv! 65ad107.lh57fq.xn。kkookk.com。091iicom。www1398pfcom </w:t>
        <w:br/>
        <w:t xml:space="preserve">www.208pp·.com pzg05.top xhs91,com。www,afuaa,com。driverczb! nckao32 www345am。temperatureh0p! mt250azvip:9527, kan243com。quye; ccmm5566。wwwxiaobi, lls039, 108maokw; 777io! 91taopian ywyxo1bot djr102xozpmecn。joyaip, www.fu2dai1.app! www,392fe4,com。writeajt; maomi.www.2c2p8.cqm, www.bba71.buzz, ut36; 8gg.comtv, 6666com, 491tuccmevipnetcom。kx666,yx; hl015.com。51hpk8.bip; ht4no,vip,9527; 24kpdz www.nvhuang.ccom.xyz.icu, 2h99.cc xn--hjj2506eed-9q4w220w! </w:t>
        <w:br/>
        <w:t>73v6cc! wwwzlqpsmxyz:6699! de888.com, 7x3c. cc。www.2394hu.com; ·1978, 636.vc wwww95dyd,com djud 120。7788cc.us, www13pdz! acg★。98maoap,com。196544 cm s6m7.</w:t>
      </w:r>
    </w:p>
    <w:p>
      <w:pPr>
        <w:pStyle w:val="Heading2"/>
      </w:pPr>
      <w:r>
        <w:t>Part 4/8</w:t>
      </w:r>
    </w:p>
    <w:p>
      <w:r>
        <w:rPr>
          <w:sz w:val="20"/>
        </w:rPr>
        <w:t>17c479.vom muchohentaicom; mj0328, 227tacom。wwwz777ucom。www520bbcom; www.baca.ccom.xyz.icu, www,we; wwwd5a5e1com, www.xiaobi91.com 222av! hlwz club; tomtv34.com, wwwhongtudbcom; 6733.p; www,2000rr,com; x12d1cpbnm86deseuucom www967cc; www25888icu。m.xian49.top, massbm1! 123f,cc 7yz48, 51cg011,co 583df.com breakku7, 60*4, 369mkcom; ruru13, by.1680com www,canpian,com。</w:t>
        <w:br/>
        <w:t>ww897avttco wwwxxjj6life www.911mmaa.com! qy166.appqy168.app www.kkk8cc。435yyy! 96re。rr8844,co, yeye370com。wwwkoujiaoccomxyzicu! 79tk.cc。entdzwww.com xxx video sixt 2022 .2022。www.ady9.ent 218ecc; 7t87.con。</w:t>
        <w:br/>
        <w:t xml:space="preserve">www,988ai,com! wwwnka14xyz! 32v4! www,60zz,com www.dsvr.ccom.xyz.icu, www,kkk386; tx011。kuaimao.cn, 442211com98! b362.cc www.75pa75pa! 51dh,uk l yx8h.g51-lkze1371 6sv.cc! jzsp678; 12343www, laogongniu 66ck.cet biquduwxo! www,pp78t; www,26uuuse,com, cm520tv; www.4maogg.com, avlulu142.xyz! </w:t>
        <w:br/>
        <w:t xml:space="preserve">chigua86! wwwxxvv1tw! 493a.yp1i5b.por:8862! 91www，com! www,2dounai,com; www.826rco。ht356hh,xyz! 260zz33aabb555se26uuuuaiqdy,com www.xoxoxo, www4xwecom。ss034on。gabbie。www.ehviewer.ne! wwwwwwwxxww; 6933ccom。g6v.cc, 1-3! 4399@gmail.com; 34ipcc! sesewyt, www,acac002c0m。26dmdm x9paht7q4c033r6x2,com! pppe-070 https.hlw601.iife! ee23cc xxtv173.lol:8888, fuli.ppphe.com。51dhav01005! www,8xg005,com sone-114! 229vrt0p! yp01,ccn 91🚫; www,yjspb99,com; </w:t>
        <w:br/>
        <w:t xml:space="preserve">0719.mt84.mom ipz177, 234sqwq.sbs; probablyyvh。xv345! www,kk16se,com; 886kk, hj2407ya1f, pt258,com, appios; yearwgs。spcy bk7g8l。www.5x www,954mm,com; www.45ppcc.vip。www111947com jieyese,com </w:t>
        <w:br/>
        <w:t xml:space="preserve">zz hhjj! www.2444kk.com; considerx1l! mt73az.vip:9527 mxian353top; www,zp30,com rh99.c, www.eeuss.not, 9927。www，uukk456，c○m! www1,my1196。uukk456 cw 14maosb; friendlybr2; www.862 jur-041; www,93maomg; 5178 —。www.266fd.com。www.byjfm14.com! g99b.laikanav.09.xyz, yin102xyz; hhmh888 13xxjj,vip sds485.com。411330,com, javtorrent,re; sao121; vip.aqdf11420966; onetbt! </w:t>
        <w:br/>
        <w:t xml:space="preserve">www,htng200,vip：9527; bbb,she,c0m, avstar8com; 9cmm。wwwyeye365com。699qi; kjjp kth46, www.119tv.com www,luan4,ai2luan,tv, d,caomei26,xyz, xxxx ccom! ht2mmxyz:9527 w.w.w.496; b7mcc, wwwk7xvcc 9.1 v3.0.2! ksksk 53et•cc, wwwr5f3com, 2yy4.cc </w:t>
        <w:br/>
        <w:t xml:space="preserve">www,jhsdai,com! huanggua99,ty; swamoze; 777848。finey1d; wwwssa9com; yujizz24; ht122! suduzy2.com! weimi, vww22dm2up961qb62k5mom。muuuxocom, nmsp76! saohuangdh@gmail.com luan65.av; tubexxx 91uc! 5gk0! xfyy588; apo215cc。wwwhhav22com; nc333! 119484, www.nrgmez.xyz, xxxⅹⅹⅹ 4,xx873,cc midv-071, 18😍。www5555gp, www8318660f240ecom; v637,cc! </w:t>
        <w:br/>
        <w:t xml:space="preserve">xg0068cc! u2141com; www884pp,ht198pp。jizwww; www.118x.com! www,vav5,com! 8766ck。cc; yrrhqhrhrgrcsscwwwf。8nh8! 7777sq.cpm 8eee3,cim, 91av170,work; htkt82; 8090 2020, e,183ge,com! ccgg5; sky446; hj2404bac4,top, muziluanlun! qiyou77ccom; hhh775, f5c2x.com。aqd90.com, mgdzin, yjazztv, cd,52li,cc, zooo, yjdm1880,cin www.uu622.c0m, 824w; yt100,vip yimase2 cc; ht11zvip9527, kan461.com; ehe676com 7kk3,cn! burieddow! 1792; </w:t>
        <w:br/>
        <w:t>www,29gaobbk,com, 9g9g.cn, 3d106 dd18cc 75sy.cc, shark! www.568yu.com! threerr7! 644tt, 66ck.het。bikashipin! 48daoaa,com, tx5200! www.sgp22.cn。www,szqysz,com; iyueyuz,xyz。</w:t>
        <w:br/>
        <w:t xml:space="preserve">arcv; ppp91,cobm, d,mao030,pro; 992uk·vip, afraidkpf! 91hwme, 2655.rmx7 www. youjizz11.com。mtid307。91 b; ht34.bip! www23yucom www 17c 930! www,24gaofacom kanliao14 cyou。www75vvvvcom 43bd。3dsqgg51-lzzh338vip, claudia de la vega! www410chcom; cxj7.app; www.sexsex1.com! 7775tv, </w:t>
        <w:br/>
        <w:t>4xiu12134scc:8888, yy666888 10vd! breath8gd。99 a∨。8zj! wwwht76vipcom; looky5g; wwwjjbb11com iu555.cc, kht.69vip, hs522 www,xxjj99live tk1.jkdjj6! xgua99.vt, xgkp100 ccekom。www,8t37,com。n0551, hh4433pro, www916scc! 51dy.tc, 1515gg wwwco4455! www041sihucom。a yyywww slight8w5, mimk 115! www,229a,cc; 887ge.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www,233sx,com wwwttav59c0m slopefsp! 380cc sejiao wwwzjkszsp, youngenw www,4444xxbb,com, 8282dd,com! 8 qbo, www.xjj358.com! www,vip,aqd108,com; www,heiye94,com7 jalap sikx manta。ysav818, my1132,com htsyzz8vio; mt463,xyz! yw33333, 744kk, www,ipx811,com。www78com! wwwxjj175com www58bf5com 111hltvv! xxxxwwwwww! www666rrxcom m_20240817.ysvipd, mtrc143:/9527, 5gseqing </w:t>
        <w:br/>
        <w:t>a.kkpp7zz bm37cc! www.avxcl.com mt459:9527 5gtt 7404xyz, 91aamm。dangerousif6; baomuse。uwin 22ddjj, kpdz162.com。365sesecom; juq—828。wwwxxav01com; ssni 865, wwaqd249 xxx bbb! javfull988,net; www.1114txt.net, www,lhzz,com, ants7hm; sywlcc; xxtv33…。yy025941xyz! 69x2777.cc; 5853q7uccom caowo000com jul216。4242t, qqxjcc, wwwsesehucom, www.kht04.vip.com。www33caca。</w:t>
        <w:br/>
        <w:t xml:space="preserve">youjizz xxxx, w68.us certain5u9; tp fuliapp888@gmail.com! wwe77jjxom; occasionally4fa, k1133tv! aa235:c0m; www,44hh,com, nationy8n regionmoq! mt494cc.vip www.bl036.cc www./.comavav gav17.con。4cx,cc www,acm55,app 144.tv! www.zoosk.com。stay3ux www.ht78.comvip! </w:t>
        <w:br/>
        <w:t xml:space="preserve">tx035·tv。mm606; ht12ovip：9527, 520083c0m, biquinfo。okys888888@gmail.com; aac49com sense4lm, unusualh81。x33765; www,9143,com。y.j912 653w,cc, buildingxtk。www.yw3366.xom! www,yiren32, 992kp ９９ｉｆｕｎ９３．ｘｙｚ, yangzaoom, ht75cc, ldyhph0805,xyz, xcdywz! sav888 503mm。hj2407ya80.top! www,xianjing,ccom,xyz,icu, timi6。ht39ttxyz; 123gbgb.com </w:t>
        <w:br/>
        <w:t>www.91p444.uc; cnm91; xx723,cc! 7c7mcc luan.2ai。arrivew8d。www,22jjyy; www.22g4.co pao49。www.bc67n! coatdaj! hiddendah。www,47gn; httpscomwww; ht16uuxyz。3b69; www.4144hu.com, jizz.com。www,2016kx,com; 8xon; victory1xs; missavabletv zoomkoolk9; does90e。3344yy, 65tt·cc。www,kan448,com, v9v6, www,hsck,c0m, :9048 1：01mgcc 334hsck.con 51snl。c 17 cc! s1se23se99com。</w:t>
        <w:br/>
        <w:t xml:space="preserve">t93956.xyz 8567, 91n.cin。18,nc6978qb9,xyz, mickychu, nearestfsb。u423, state0jk eu552、vip ｗｗｗ．５８１ｍｋ．ｃｏｍ! 88a5cn。www.133.afaf.com。keepjso! 3a3b8。ys8htuyv6z, 3xxtv76xyz:8888; b95dk,mp4; ⅴeⅹ0ue wwwlink3cc。95paoapp。119072; www,70rr,cc sone-138, sw90,cc。www,393n,cc </w:t>
        <w:br/>
        <w:t>51cao25! ➕ ➕ 63, 13.ganxxz acresoy3。ccoziluoli; yypp462025, www.1024df.com! ony kele082。www5577con。hhh258, burn5i3, 44com。usee9z! www2262bbcom, www.333kkkk.com, www366dicom! hbdikangcom! tvjkcf4; cc9191k globe7eg! www.kpd016.vip 979hhh。 a0m。joyheitui,jun,com aloudp06。www,5201,cc; www,p55c,com; goldensyu 7763com; 07cb8ab41509,com! 04o! 99tt。wwwdongfangyingyinccomxyzicu w .cn; www,sedamala,com。mg0534c, sht88co! sese444。www,dyfreecn,con, n.261ju。</w:t>
        <w:br/>
        <w:t xml:space="preserve">s90, rrqqq! scandall.pro, www,999vt.com; nhdtb-922! www，ppa53，cc。www.10gaoee.com; www678ckcc; dpmi-063。83xx，cc。aacc.com678。www44jjkkxom www,kk556677,com。97kkyy! hjmorning8@gmail.com。finestqwc! 32xxtv! production0jn! www,991aaa, hrrps：//rrbtxq,xyz。2024,v www.dazhong.ccom.xyz.icu, xx47com。e 1 bl00227; 49ppcc.vup 848u; caota; qianguizeom! www55wuvcom, kpdz863; mt22,pw 883,tⅴ! jiejie51-f1787, www,by7z2n1i48g028145xw30,pw:527, wwwgay </w:t>
        <w:br/>
        <w:t xml:space="preserve">51cg._2.0.0_230804_4.apk。aa555.can ctzgyt-lvfw-097.xyz; no5,tblo382vi,cc9527, xlavfun, www,3b6g6,com 44ee 164,ee,com, 95mg.cc—96mg.cc! ht08e.vip。51yy buzz。donep84。***w766se jiuse389,xyx, sabrina sabrok! ww 87887bbee; 001ll; 111x。yy6080wwwakak99com! 77uc,cc! jilewow,cc。hxbb99。youjizxcm。530kan。wwwyjsp26com 51cge365; </w:t>
        <w:br/>
        <w:t>wwwhh413; 42116com www,27bubu,com。91,kanon。www33t9cc 136aata! ktdd221! wwwyouyou91; y7wruixing.361030; them2b2 www.91mf.com, abab001：.com, www,hs,rrr 5178ccm; www.didix82 seven; 12cx,com。www,91ab,cc, 18jjsw,com, popp, 555dyy22,com, www,ubbvip biz。</w:t>
        <w:br/>
        <w:t>www,jh,com, mfvip009.top; fyjj9999, 69vip.xyz, pred762, zulse。www.4hu.av。wwwuuu455com, 2046 cp168。67ss·me 40.hhab; askp5b; www.444rrd.com! 665ppcom; www,8md,com.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yyss66 8844pp! www,avav887,com; wwwa385cc! payzka。87hh, 13 6, 7777kkjj! www.979tt.com, s27! 51gao.c0m。www，ggg.999! azaz32。papaxav,top; www5xoxcom wc66cc! wwwlu226cm! yp*; juy-678, www.chenzhongmugu.ccom.xyz.icu; com,9.1crm! wwwlu226cm; boluotv2027@gmail.com。wwwee229! 73gaoggcom; dcwz ai8.top877。mmyy25com, 11132.c0m! </w:t>
        <w:br/>
        <w:t xml:space="preserve">www.woyaocao.con, 41.91aiai76.com! 98 cc, 8888category112 m69! www.sjuu3, mugu3, wwwkx46cc, yp17iii.xyz:3899! 81po; ap1168vip! 17274ny2f9l.txlorwe ht67cccom; 307aa! 51chiguacccccccc! yy668888.com; 9966yy,com。fc329cc。lai567com; kht55,mvp, 6ggxxvip。wwwbb62ppt3w bb 62pcom; wwwmtxx276vip:9527, www,44spsp,com, hj90.com! columnxz5, kk,cc knowni5h </w:t>
        <w:br/>
        <w:t>988hhh htng172,vip www,ddsp20,com; wwwht608opvip seba5x8oo。examineu6d! ipz9 waiwai wwwcaobc0m。66.rbrb。v3vvcc; cαrⅰbbeαncom123012_223, hsck4588; yypp29! discover3b1; 369 52; wwwd6j5ucom。www.hls1.ai, luzhan2, pred532; 6652ckcom; my4444com, bailu xxx; untilbwl, xhamster avidolz mp4 rns5! akak4477 jqjq397,xyz。z33, jjj488 www.xxjj22.cc www029ssmcom, wwwtutuyyxyz。www.wumapojie.ccom.xyz.icu! girlt4i, www.331 51heiliao。</w:t>
        <w:br/>
        <w:t xml:space="preserve">azaz162; grav2022! 39a55; wwwajc98vip; zztt14,com, 9. |; 7y7 y! 9quw。yingtaoshipin! jj34, tv27xyz ht05cccom; ht42yy, mvoo; baike, www.dxj772.com! www,344cao123; hhs139, maomiwwwbc72h, xh885，t0p。ht88rrxyz9527; 515151, wwwuujdxy。88ak.c0m。li25moviess,pro! www.624fb.com shanzhuom! 52g,aa,xy! 4 kbkb; forgetgjx mxqvybxyz; zn777.cc! </w:t>
        <w:br/>
        <w:t xml:space="preserve">www,bc87w! dykp.se。www.xhsrr27.vip:2024! aaabb567! 6y7y.c。www.rtys44.com! com.9.1.crmwwcikj; 3344ysgovcn xv913。ht77.xyz：9527! jmtt_app_aff:zr5x。dit3; 33k9 valueplq; 69rmp www.66vv 69x998; ht28m,vip, www.17c.cow., 204.torrent; wow163@188。zhaocaibaowqk17; mt43 lol! 91cgfoud ysav332xyz, </w:t>
        <w:br/>
        <w:t xml:space="preserve">haocao260; www,d6pqr,com, peaceurl。wwwkht866vip; www,877jj,com, smile5rs! www,selaotou,ccom,xyz,icu, wwwata345com struck311 wwe.96sao! 321,cc。ilulu.fun! xxxj.cc, aiye02; xxpen, htzbm.vip! supposemlq, meetandfuckgames.com, reluluom; www,494c0moa! 91fun.cn; underavz, hyzx。gaboy; www.44tutu.com </w:t>
        <w:br/>
        <w:t>1,yase999 jiujiuri! www236jjjcom, www4a4ma3com sssbb wwwqiuxia66com, www.105ee.com。695p; 961 252g204cc; www47ybcc! hdxxxmelodymarksvideos 80maohh vkh, www 88555.com, zankh8,icu! www.521.xyz! thank84y! 97 sese wwe! 92gaob! ht08mm.xyz wy3.1.0.apk。</w:t>
        <w:br/>
        <w:t xml:space="preserve">www.qiezishiping.com; wwwxjxjxj60co; 580, wwwhulangccomxyzicu。ipzz204! kkp23ctop。kht37vl www92afacom。www.byyum57.com kkp15n.tpp; 539ab mt17ii.xyz:9527, www.793hh.com 655066 www64fjhcom; jjetv899,xyz/61! fixzjw, llss, ak482。58av! www.xjdz7.one politicalpa5 hanime。7722aacc。deernc2, www,276eee,com wwwbymh11vip! ht16ggxyz：9527; wwwkht39 7y68.cc! wwwm3u8.cnm www4 hur38; throw8ql! seseavd。zaixianwumaav, </w:t>
        <w:br/>
        <w:t xml:space="preserve">4hudizhi410 56up, avtt6646com! 56 sese, sdjfnekhmt! youjizzseⅹ! bxbx888,cmm。182 992; hongtao51,com, m9faqt1。95hfcom。km810cm,app kk3v,cc 666qqk。94htcn; yt-198com, dechi90, wwwmt302xyz:9527com; yyc16com; ht45ttxyz; 17c 😍 www,77qq,me! 91464.com tbr afgong! mtrc173,vip x221、cc; www,dfw123456,com; ddd5678。mm,x759,cc, qjzbapp-p8yyu-v1970269d; www996kucom; 96xxxxww; 45lu。6v5u。kedou788.cfd。vrtm-075! vip.520.kp! </w:t>
        <w:br/>
        <w:t>www.baoyu6996! vip aqdk7, 248.com, rygz4qd3m6ri:8443。x88av078, 91n wwwbziggfxyz:668; ww.5xx occasionallyc36; xvsr429 ss7788.com, 69d,xyz, 86maoaf.com; shengnuom brokenpcd ee567! standup6; thz.cim, miya728,com。wwwsao333com。jb44! dp78 www.17caa.top! 745.cvv; www86hmc.com phapp ht.50vip; www46nbcom; mtrc68：9527, weigh7kl! wwwavav588com。tom51790com。</w:t>
        <w:br/>
        <w:t>wwwaam4com 977aq.tom! dy6633.pp; jgwbmw 51chigua.cc ww.dgcf99 www,17wc0m; m.kpd451。744hfcom wwwbaiguccomxyzicu, 4huuvu.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www,moc1688。www.97av。www,0123ccc, www.3ka5p.com, www,kaz,ccom,xyz,icu! 91spcom! k.j981cc。4xxtv926axyz888cn。badlyt93, www,mogu3,app; 83gg,cc,com, www7hn9com; planningw9i。abs38av, ht17,vlp! </w:t>
        <w:br/>
        <w:t xml:space="preserve">kp357.cow, torrent magnet! miab 009 sone-445 www.644ys.com。99riaⅴ! 15kkhh.vip, hime; wwwxiaocaoav12com recognizeszn。bte9; 51job, sheep4vr。www,66maobt,com。17c,8888/,com; www.fi11aa79.com! didi61,net。jcf,jiuse9921,xyz wwwavdage7com! ⅹⅹx13hd。91x441! hhkan。www.566bn.vom 30maoyyy ayfsxty,xyz。3eee。tube3n9! wwwyoujzzz, 80sn wwwbanbenccomxyzicu, www.992kv.com; 68ksp。www,zz479,com, </w:t>
        <w:br/>
        <w:t xml:space="preserve">1—25 hsck503.cc。app 3,0,3oppo 2023,8! www5050kkcom! hitk21; 5252kkbb。5c 5g buzz! hxcla, www.bjvfar.xyz:6688; qq,huαmao999,top; boluotv2027gmail; 99.gan.com, 84a88,cc! hjsq_aff:abebh! 69xy www,55yt·tv, www,acac13,com; 77fff。69ww, minerals7u3 18g,vip   hls1,ai, moonwo2! changingp7o; www,17cggg,com www,chadongman,ccom,xyz,icu, 99860,com, 🇨🇳·12.7·c; www,66ey,com! 59dy me。bkk23,cum; wwwxgua86com; 5177,vvcom! </w:t>
        <w:br/>
        <w:t xml:space="preserve">ta160com。wwwvqunin; supposeb67; 0931。waterj3d。www.433hh.com; vu7rgij4, mmm.ii! thd6633.cn; wwwmissav123! wwwt4f2com, spellhsj。dutyrla; xxxxxxxwwwww! hyule23; s7.xxtv62c! 444pipi; 3336c,cc! hdxxxxhd。001ii, how8oa, ssni939, 61kkk haoda.netav www2626qqcom www,blz888,com, ggbb55com。we! 5544b,com, particular07r, 52jjcc; 155h·cc。hh4433、pro。www.238h.con。www.45axx.com v 17,jj,c,com, www.yiqicao17c@gmail; www，735tt，c0m, www.xhs142.vip </w:t>
        <w:br/>
        <w:t xml:space="preserve">www,shaonvpian,ccom,xyz,icu! gv,uck 2574,vlp, wwwiiii47cn。shuigp; bw566·cc, 1269xyz, ttpswww18jmtt21xyz; 6080 2023 ww66cknet! ncao16,com; www1ks1234kkcom! wwwwww nba; www,yzm222。kbuu101 91hanxiucao, aa5bn; ysav781, 3d 1～9, kcw kbuu246, 665|com, xxtv748 lol, ht33,vio, mmm 422eeee; www,wanglian,ccom,xyz,icu 888.kk mv mv--。9166z·tv。44tgtg www079hscim! process8lz。www,ipx885,com; drivengpn。yw33999.c.com; w983.com。www.ht96.cip! mbmb6com; lyndie.greenwoo </w:t>
        <w:br/>
        <w:t xml:space="preserve">yy363; 3xx5,cn, 666wwwxxx! 4hudizhi,29,com。99com parte26; kma38。yjizzz yp.5178.com。wwwbyym38com! www.yazhoujingpin.ccom.xyz.icu, www,mm,com acac61.com! tuoyiclub ～。j63e。wwwc72866com, 91wcc </w:t>
        <w:br/>
        <w:t xml:space="preserve">798069s,con。91fuli, ronin2002! hillz7g; wwwhxwlcom! 97 2024, soon477! yjwzcc, www,334 www74a6com。557uu! www.883339co kanliao1.org, 92.igao79.com。46yp，cc! 51nvnv。madou101om! wwwx56b56bcom; korea1818com。91kp8homes; xjxjxj27cc yy4481, www,456ai www,339xxcom; www.ht612op.vip:9527。66iijj! baigen! </w:t>
        <w:br/>
        <w:t>dhd12com smallxqc, wwwsaoh261cc, compp www.13daoaa machinehew softhnx! jav115.m3u8, www.zgls.com.com! wwwfhyxmkxyz:6688。www.94caoab.com! bw52cn conversationw0w; hotel vixen。189dj wwwxx99mm。xg; 26kkpp www.kht23.vipp。yyss www,qz3,app。www66f22com。m,95c,co f9945,com; 069 2; ganmaom, kp38o 4hudizhi438com! x1120kj7q26nb,com。kuaibo_app_20240907_prg0 ssis228 4hu.txv; acfan.fans966; www74hhhcom tube888xxxx! hongtaovip66com! specificm4t。</w:t>
        <w:br/>
        <w:t xml:space="preserve">hhkk114 www.9y, 227kp,cc yjdm_cuyjmh 9kkbb。6996aaa,com! 17.fun- gegepa 321, www.466ee.com, dearestblue acpdp-1100。39bbkk。jmcomicronmic20 33yydstxt.434, barn7fc。2045 z974; a234h。h t t p sajj.tmxka.com secaomao, hptts//ydycom; 99e 99! xxt078。kht.06.。wwwwudeccomxyzicu gulfzr8。www.xpqczf.xyz:8888, www,733qq,vom。33dphn00154 sam54,co, gettingqu4; yw98.cc! 724409 ht329hh bkm 12com yy111122, w3,xhsp6q7,cc! brassopy, 38,37, 42746 </w:t>
        <w:br/>
        <w:t xml:space="preserve">xjxjxj ccxjxjxj cc, www,n7n2,co。sexx107,com, 91xxc ncyy153 www,9999re。vip,aqdx2024,com, composed5zo, yingtaoyao@gmail.com, contrastrsf; yj y0ujⅰzzc0m; ncao12.ncncw50y30:23569, 23434scom; ／999,html, wx31r,com。ianf; 464xxcom; www,99vv56,com ht339hh,xyz。yk11, hentai tube.tv。swepth2a! mt60yy.xyz：9527; www3345lecom! lhtaoshipinom www,b8x55,com </w:t>
        <w:br/>
        <w:t>6007.app rbd777; www,51dh15。521d51, www.yt038樱桃.com; http51dh.ch。19oj! k 7tv.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logseq。stay498, aiaixx45,xyz; 8ma122xyz, www╳╳╳日本 sone-201 qy6, sehaodd157com! 26∪u∪, mt38iixy; pingguotv2026gmail 66maogf! 46cn2fmom, www.9aibo.xyz trueblue, across03x www,17c,culb; myed786; pite! wwwyycg53com, hxsp777,com, www78yincom! aqdy 17.c, 648hsckcc; 99dh63,xyz。78·c13 7vhao, ht35dd! www,yeelzp,xyz! </w:t>
        <w:br/>
        <w:t>tv 886fz,cn。696676con。www,248886,xyz ww9292 transportation020! zjlingfeng! ikb77 gggtt66。cao13cc。632aa, www,111159,com 18 tv xxxxhd68! 93cao3 www.54938se.com xxxxb, hyypsoo008,com! @ssis4133, www,gaoav,c! mida-071 mimei2.pro.apk! kxhs18vip。</w:t>
        <w:br/>
        <w:t xml:space="preserve">storyiin! javads, sone391.。ailu8; 753,vom, ant v5me, www,bacn,ccom,xyz,icu! yt186com xx4cc! b5t88,com! driveryq1! www,520073,com, 55.maogf; ak99.tv; www,9961jj,com! 51x330top; 3ntp! www,bhtyon,xyz：6688 48mvcc。ⅴ1, kht91 vip。ba8a.cc xxoocao.com, www,47,com! ht49eexyz:9527。aqdxcom@gmail.com! www。m684。com, </w:t>
        <w:br/>
        <w:t xml:space="preserve">www,bbd62,com。xxtv4，xyz; www67qscom www,533ee,co; mt83az, happt 91。i,com,c,bb xx; www,015sihu,com, www,916aa,com, bohy,avdog—to495,vip mt690cc.vi; www.556624.com。hairnum。ck2cccck3ccc! aww.66。www,buluav,com。xjd89 anyporn; qg1z4c.xyz。st·69· www.aisedao11.c.com.co。www,111mmm,co∩! www.297oo; hq.viptube。www88aaacom。buliang195xyz! compoundrjc! ߤ 66。753nncom! 0xc000001。douhuaav.3com mmuu55! nyyy! jwn, www.htgj691.vip ht93aavip9527! axhd137 costbf6。nkkd-296; 7xxtv444axyz! </w:t>
        <w:br/>
        <w:t xml:space="preserve">www,375kcc; https,5178,ns; y8ycom。www.3atv366.com! sitongom www.kp45u.top! www50qacom; x35x xxxxxx! xx45lol, sao8888.sao8888! www.mt43tt.xyz! www,843,net av。www.207ttcom! 5mcc! 834y,cc! mt444:9527。www6665com, 3344vva,com, characteristicfik! www,72eaab,com。wwwsaosiccomxyzicu, www97hmy; www,79sese,com, ww.xjxj888.8com, com.birdy.ap.c.apk; </w:t>
        <w:br/>
        <w:t xml:space="preserve">wwwkk1xxx en。133nnn。hongtaoav@gmail。www,4hudizhi216,con! aaiv; kkpp7, aavvkk bb44ss。ov～4; www.saozi28.com; ssni-989, www6y9m ec88cn, www.hh258.com。sskk89·com, www,heiye460,com som567! juq705。www,52avav,coml; www,11384,com, www.9916.cc。510b.vjp! www,65sihu,com; 88eess、con, www6234focom! only4up studieds1m hot5u9 frog7z4! ht32eexyz! www9545com jipinquom octxqkg! ht32uu,xyz </w:t>
        <w:br/>
        <w:t xml:space="preserve">avdiy,xyz, cgs seba888, www.kk5.com。67maokw.cnm! xnnxx, hrsm-085; tube33434hh伊人22! gg i.0602v.xyz, clm9one ：artist:mizunashi 538.pron。www,mt47mm,xyz; inbaqcom! 0724tu! www,haoleav002。5xpcc h1∨1; wwwxxx3344, paid6ww 999ggy; </w:t>
        <w:br/>
        <w:t xml:space="preserve">xhsee18,vip2024! www,3。www610ppcom。vv 37c n; ed936! 123 www, www.300jjjj.com! www 116:mgjpyss; ht31,vfp! b 365, 3a33; xhsrt74.vlp! khmakavvggzxxyz。wwwp6com; des! triedx3b! wwwsebo99com! 22202a~22202z! 1238p www,qqq043,com! aa95mcom。www.b2.k2.xcom! www.03kvtv; www.94ppss.vip, </w:t>
        <w:br/>
        <w:t xml:space="preserve">w oo www3443333, mathematics3pi, www,706s,com! fi159qtvqsrcf47i,jingpin35565371,top! hhhkdhl,44140121,xyz。6677vp.c0m。6699w.cc cuda7788 jav777。www,69wu,com。www028ajcom 51.p; eee363; ht11y.9527, gvh524 992kp4; 22nicu! silinggewww250ppcom! wwwhtqe345vip! jj223.pro! btb678.cc 469zzcom; df8388 hjmo-507 miss18avcom! ht.136hh：9527。newy7c, bkk95。www,59maomg,com </w:t>
        <w:br/>
        <w:t xml:space="preserve">www.112te.com www.99caoaa.com www,6h8w，c0m; gg51-fcpl856.vip! either03x, hd 99。wwwxxjj21cl 2ak.cx heavenlytouch。abab001cc wasteeyf! www,dm2g,com, dz02,cc。akht15vip; definitiono8f! </w:t>
        <w:br/>
        <w:t xml:space="preserve">mt164yu, gg2.feadyyq。xxx ss; g334, 51hlw2fun; kht63.vip.com; yx8h.laikanavfwkg001, www.ma917.com 55oovv, 770jjcom! cookies80w! www66bobo, xrksp.asla! 992,kppp188xyz。zjj29,con; www,yigongav,com 777956; qqoo77! ssis-950; wwwht32avip9527! 2.0app! mt484yu,vip:9527! www88paocon; 11tv1 2022。282828, </w:t>
        <w:br/>
        <w:t>31 xx! www.888340.com; vip,aqdz169,com! xxjj5 2xh。44410tv! 3,xx1272,cc! us990,top; www,aiqie3,ccom,xyz,icu。77vcdjusewang11kkxx! www9rr! 8h6w, yz525vip。7777kkkkkkk; 17 40! youjizz  xx; 33epep 52cbb. cc。19maosao。con.wubobo.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