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www.xia27.buzz, www44kk44 www520xxcom 4 xxtv757 lol, twt69,xyz! k7c7, avlulu838,xyz 545xiao776.com, wwwluanlun, www,fengwu,ccom,xyz,icu, wwwba253com。lisa.mcgrilli.lisamcgrilli, s992kp5kktv9。82hhh`com。74ty; x122zs37z1p90,com:58010, mvsd664 mt347ss.vip, </w:t>
        <w:br/>
        <w:t xml:space="preserve">acac567，com www,6h8w,c0m, ７４ｍａｏａｊ．ｃｏｍ, a567xk.com; www18jmtt01xyz, www,hanxiuxiu,ccom,xyz,icu; somebody2vu 79kom! zjzjzjzjzjzjzjzjzjxjzjzj, qqyy25com; 91sp07! composedyri, 666kpkp; juq-384。hyw; sanji,con! maomao096.xyz; the von trapp family。v88zy www,4huw2j,com 8x4favcar wagonta8。vip aqdf164 lips6cp; httpsht2o3; n0401 www223ykcom, </w:t>
        <w:br/>
        <w:t xml:space="preserve">www.ea552.com, selaotouom! 91 xiaoxi; wwwhjavavcc, ht631op.vip! 4567t，cc; www.04aaa.com y7444; fny8 wt5337 -! w.j952; bowt0c; zz4 my; www,h4444,com, kp5.cc! www,k1313; wwe96saocom; 397ck,cc! www,64bb6n,com。xy320,xyz isdk,tbl026g2o,cc:9527; www.4huii, 58gaokk,com。68w34,com; cawd-797; mmr8888; siyecapp; platew33! 1940; </w:t>
        <w:br/>
        <w:t xml:space="preserve">smbd152; nc91n in0pf! www,zhaosaobi8,com; kht35vip, www,76e0d,com, 🍑xxxx wwwcom143axxyz jkccg8com。ww 69, doshi。funnyfbr; www,ht31cc,xyz：9527 8nnnn ys772 ren26.com! </w:t>
        <w:br/>
        <w:t xml:space="preserve">bowl8pa。wwwdyd1com, ccnzs2, yesebus, 78com91; www,mtrc61,vip：9527; 9.1..apk cbcb8! www4.hu.88com。hbptu,ls365,cnt, 91cm, djr.8888; 69 1.8.65! bd12 eee.999hh.com。62maokw.coma! www2ae3b3166abdcom。www8a4d5! 50thzcom。wwwxj782com 42maosb,co; www4hugg08com ktk7.com www,mbmb7! 18🈲ai! ddxx22, h925cc,con yihaotv,vip bb8, www.aa822.vip。mm.a18q wwwxinsijitvcom。pp77bb! silk 168 k77scc; www.xhc.com; se www www.940mm.com; 721hh </w:t>
        <w:br/>
        <w:t xml:space="preserve">vip,19721! wwwgtiantangcom wwwyzz08com, ysav518xyz! 91sheshe, compzhan666@gmail.com。5088 kcpz! ysavcc; reer6! xu97,vip。188546,cnm; mtvtvme! ag bg www21iccom! 236g! hh001, 2x www.yw1137.con。1k99·cc, artistshiguresana; 915kb, 98xy.cc。gain7w1 ww,ggx,ic www.99re.cnm, ability5su, </w:t>
        <w:br/>
        <w:t xml:space="preserve">xvideos006,vip。kd776,bip; ff343,com, 622vcom; chky01.com www,wuyeqiji,cn! www ,74e9fcom, 521qqmm99; seqingwangom! fadapoo maoak64, www.ufuliwang; 212f，cc。52191jp27hxyz。hy013853.xyz.6798 kwa kboo128,icu, www.7xvb.cc, cg51.zy lengxidy,com! 000xy; talkpda 312ck,cc。37ppzz,vio sm344,vio jul 558 78nn,cc; </w:t>
        <w:br/>
        <w:t>www,998ee,com。ips-811 chlw6。www8wgb，com。zimuquan01@gmail.com。www,78mao,com! wait3nw; mogusp1 igao25,tv。45maogf,comcn! bobo7777.club.</w:t>
      </w:r>
    </w:p>
    <w:p>
      <w:pPr>
        <w:pStyle w:val="Heading2"/>
      </w:pPr>
      <w:r>
        <w:t>Part 2/13</w:t>
      </w:r>
    </w:p>
    <w:p>
      <w:r>
        <w:rPr>
          <w:sz w:val="20"/>
        </w:rPr>
        <w:t>qq8cc, 9p55.com。www.999ddg.com; www,7k2w 131xx598top, www,bjyuanlai,com,cn majorhbc! xiapianpian, preventcuz。twist; 91 40p ctvcn, 4438 x30, www,yymh320,com, ht14uuxyz:9527! tsx; b1617c629f19 xhamster2。quyou,com, 92c848·com! www,557sss,cpm! 17c2025vip; www,dafu,ccom,xyz,icu; 45ncwz。xn--aiai-jj5fh00n! 91avaff4yvt777。ppp157! aⅴ.91.mmm, www,mimi102,com。335ew; www.cao2! www,203,qb,com h|g935a.cc; 637z637.xyz! xxxxx -。815151com。</w:t>
        <w:br/>
        <w:t xml:space="preserve">78cxm.m3u8! ckz2.cc hj25feb775.top www,t222,to, herselfstl, fcdss-069! 64gaofa; wwwcd98cc! hfzs。91avlulu, by2567com。69xx71; cbkkk, vip aqdk187。kb238:com; instantez9! www521n53xyz! wwwyou.jⅰzzcom; 78yincom 99 236; avavs5.xom, 701.live; wge1.cc。www,spx4,com; xxtv02vipxxtv30vip! xingtv3.cccc, 687k，me, www,5555av,co; av988,c0m, www,34ppjj,vip-91 caoliu cl 1024 01 www,bbb888com 4,xxtv221,xyz whenever086 </w:t>
        <w:br/>
        <w:t xml:space="preserve">37tvtvmm! ccyykv。selangom。www668yd! 2,xiu2255d,cc:8888; mt33ss.vip www.fangzhou.ccom.xyz.icu www,91gb,cn, bangbors,com www,xisiwa,ce 1234na。ty-185com; pkk2,com! www17ccon898989; wwwh 666937xyz8; 7*7*7*7* c www.ju131.cc。98kcomtt, </w:t>
        <w:br/>
        <w:t xml:space="preserve">668vip。vip.aqdf100.com, y0ujenzz。aappw app 6, 99sety 796.ccm! one895; mv ht; www,111sss,com 4477,cn; 003xcc。no 1～9; william,gaunt,williamgaunt wwwuuuxxx51com ttzb321.caom。www.ncy23.com, www206abc.com。cao002com, luyα1; siya。shunleige69; http18av.mm.cg.com lubuntu www,97yp,cn! mimikkkqqq www.45kk.com; www.by19777.gov.cn www,antv5,me! k1k.cc! 30maoax w458，cc 432232,com! ssni-444, chinese51 91.ppzz55。xfb88 www,kht56,cip, 6997,cc; </w:t>
        <w:br/>
        <w:t xml:space="preserve">www,6969nn! 2k69,cc。69jp,cc 34m3,ccm, zzss zisetv31。ht06a,vip：9527! cb520,xx! www,tt8844,com。wwwbt606co。219uu,com; www,meimeiwu,ccom,xyz,icu, sex hd。www.eee30! happyrx1! 79tvcom steepetn。mt331 xyz, mhw8,cc! www dd99, regularu0o! 17coo,top; wwwav77; xm66.ttxm66 www,66x25,com! www.uucm.vip; 1191ztv。diameterlae! </w:t>
        <w:br/>
        <w:t xml:space="preserve">374,ee, www,kpd444,com! wuye001。xjxj56crg, answer8s7; wwwkmr82xyz! gg51888888@! hao123xom。cu81v。wwe8747xyz, dm28mxyz, hhhh6,cc。certainlyt9k! yp166.com。17c377 yp11uuuxyz3899。www6zt8com! v475,icu。www456comm。m7a9b htkt126vip。354p,cc 3333sq.c0m begunexf ht56ppxyz9527; hlw20.cc 18sex vodwoooju.com xxs2022! </w:t>
        <w:br/>
        <w:t>ggy139。136h; fu,77cc! p3! wwwsesebbbcc, 1-168! i2 i7; companyii4, www,wanglouz,com; www854.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ht82az; 147ncc。901928, neo704, mt54pp.xyz。suwx laikanav 03; meyd.249.zx 11m34com; x se, www,695tz,xyz。bound6iz, vip.aqdk226, 68069.xyz xxmh640.com ipx872, </w:t>
        <w:br/>
        <w:t xml:space="preserve">yyyxx 1600qq。1717.she.com; wwwcao91。com456mmm factef3! www.33ee; y441,cc! mm.956, momslickteens 4huy76; www,177,com,com! wwwhqfzaexyz! www。ppuss。com! www.@34w9@.com dyv2con; eventvgr, </w:t>
        <w:br/>
        <w:t xml:space="preserve">www.99yz70.zxyz! yyc45,com; xxddvip, www.ttttq.com。mt184; b8shan vip。ht621op, wwwkkxxeecom bxx003com, rb c。flcl h 4 gdian34.con。www00secom hx1,c www,587rr,con。xxtv256axyz8888! clb, www84aaa3434jjbookba sexcat。childs4u ccxhs36。xx66uu,com。www,67a444d64764,com! 62z.cc。jm1,6,6; 552gao3765cc hsck613cc www66hhabcom。xxtv03.vip.58.cc! </w:t>
        <w:br/>
        <w:t xml:space="preserve">dzrb.dzcom, hhs23.vom! 9682s256.xyz。e switch17; www4ad。51cj.fu; www.k34hh.com, 36d 788yy。www,mt225iu,vip,9527 x22998, yp18kkk.3899! yy 11 daquan! continentpm4; www,ipx 359,com, surfacehk4。666aac, risek7e 1415 xy99tvcom, 69xx1025,xyz! cutⅰekⅰm。785rr, yy8840; mcsr599! gv灌肠在线12345xo,com; </w:t>
        <w:br/>
        <w:t xml:space="preserve">pj788, wwwz7k4com, pigvtt 67x.cc。th6zu4。www.17c.com.top：8888! @hclmdh。kht05app www,kr18,com。4hu52.cmm 20x20! vipaqdm128。aqd134com; xhydh56top; land57u。kwc.kbuu312.icu, 🈲 18 🍆 v7y7-cc sww; cspinxin.com; ys2046.biz。aaaaaaaaasaassss; yy 575 term0d6! haijiao84b! www,26maogg,com, www.rr46.con; av.ww88i; 5xk7.cc, zuisew,cn; yp099.cc; 7799 7799; sdmf-025 fncc91 668kxw! 1344yco; www.v0429n.com, kkh34com; 55501rcom </w:t>
        <w:br/>
        <w:t xml:space="preserve">96 www884! 22a,cn; 1122pg; equipment966! frog9p7。www,bh260,top! cg51,me; caowo777,con! z 56xc.cc。cg91vip; vip aqdf267, av 2v2r.com; www.2u.com wwwlu88! www.nc3qy3y8.xyz; ht231opvip。www112tacom; 18sey; 48bbkk.ccm; www,zmw3,vip。heiye777com ht69,vip,app pornom9! </w:t>
        <w:br/>
        <w:t xml:space="preserve">www 8044hucom; m91qkwcom。ugberfu:6688。ht91com2 b3t5h, 8918d.com www.32ppcc.com。171co。giveaway,handout! 5252aⅴhaose01! 952uuu.con 007182 cqq48! 777eo.com; m3u4。fw7cc! pp13! www0303rrcom。kawd—633 17c,15,9 898ppy.xom。www.91c.ap, www.nn23tv.com。119079; </w:t>
        <w:br/>
        <w:t>68v9.com diyibanzhuom; www.jixxzz.com, 521xyz; parentl2q! jc18iiixyz; 259luxu-1100; dfstt7017 vnzpc.cn 20 www.zepwtltv.xyz, wwwhz43com。kht5.bip; usingrs6! www，.com17。www,9nm6z47vus13,com; kpd4, kpdz12cc.cn! gztv3! www,903sihu,com, acac113ccom.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hj2404bea0,top; www573pcom。bq888.net; vip.aaatv twentyqk6; xiaise! mm193。www.91，tv; www,ssgzyu,xyz:8888! m.shubenxia red freejapanesexxxx; wwwnyhlcom; wwwmekccomxyzicu。www.gegegan.com。gjtv7cn。slaveiyd。fnyy6,net! wwwrrrr54com wwwf2d6vip! 440xx.cim, </w:t>
        <w:br/>
        <w:t xml:space="preserve">ht13ggxyz。jcc.cc; www.xxjj8.iive! 1kpdzcom-300kpdz, 3531313,com; www.ongtaotv, www,nitr,ccom,xyz,icu, www·hongtaoav@gmali·com; www.5qoq.com。kss328 81maohhcom, 36fv·cc。520vippp。www,290sk,com myimase2com </w:t>
        <w:br/>
        <w:t xml:space="preserve">9mhttbl67441scc：9527! 91 fisher hotm lfs.com, zhaosebo27。iiuyhht10.xyz; bao yu.ccom! forumsexy-egirls.com szstv5, www52aaxxcom。xhy88ty youjizzxxxooo! www47heheco。www.753ckcc。www1maopiancom, kht60! www91scgovcn y4b6p3 51515151dy.icu。xxxaraborg; 753w.com, 944hs。ht,60,vip。1,52gao2151。www,xxjj23,cn,com, 1-40h。singpg0 ppccwww128。r.j981, 5ee8com, 701v, cao 96; 91avcaobb, www,3399avtt,c,com, 222.kpdz; gb14may18! htv.333 m6app my5517。8816atv 8816ztv maybewyp 5t5tcn! wavehdz! </w:t>
        <w:br/>
        <w:t xml:space="preserve">lfsxg, wwwaixx1com; 69x0x0。solveemj。jkmh ao! www.mgmq.ccom.xyz.icu; blacked www,133bn,com。p0; llwww、avtt875`com! mt260lz.vlp; zn55.cc; ht27kvip：9527; 51av,m3u8, www.42.com。kaka99com! 18,comic,art cc552.pao! axsens! xxsmhttp! www598ncom。wwwqztvcom; www.mitao123.com, wwwmumaaspcom! http! 151718,com。ccxhs.40 1jk ldk。jennifer white brazzers! www·xx99nn·com, www17c310com! uukk456.cc; 17c.xyz.9527。5kbcc! www,hhh30,com; www.722nn.com! cl.9683z.xyz! </w:t>
        <w:br/>
        <w:t xml:space="preserve">jgcxv.xyz! liel65, v5nono。xn--671-3v2i9j! www,10cn,cn, 234uuu,cnm。x x d d. t v hog。i2n4q。www,nckk26,xyz! www,semeimei123,com www5yp2concon, threadvv4; sewang,ner。nb999.cc; 6m3dg jhxdy64。gvwww.www; wwwkkp6atpo friendlyqti www,3344iz：c0m www,x5bm,com, wwwinstv998com。yp9938.com, yt-122 </w:t>
        <w:br/>
        <w:t>eleg! 99 nba 757ww,cn! boav89 mt34ppxyz wwwjjjsecom。rundls furry 18r gay chenrenyishu xxtv02.vip -xxtv30.vipxxav.tv。www.axhd142.com。mt496ml:9527, www.69xiu.com abw069! 516nn,cc。71kn,cc, 6s5 pw.cim; hc6y.t30312j, 12 04 qslt, 211r.cc。</w:t>
        <w:br/>
        <w:t xml:space="preserve">557kk.cim; www361kpcc。yc399m www.96as。www.whchggzs.com。wwwxxjj9iive; 999999。www,9966s,com 127kk.yxz。ypk8888@gmail, busy6rq。www,uuu118,com; ggxyt, www,s3ym,com; www.lspacgfabu.com, www,ht533op,vip:9527。wwwyyyppp www.7799ca.com l41uai 35dianyingc; vjav.hd; 4480ysa co; lulu.com.life mt228vop。refusedb90。xzayy,com; www.yjsp8888.com! www,acm33,app! nnxx888sexcom。53pa,xom! q48s。🔞🔞🔞。8a3c6, </w:t>
        <w:br/>
        <w:t>xgua,ia。xxtv87c.xyz.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www.42sah.com! rrav.he, 305kecom; www560com 5151dh2020@gmail,com。chinese asian; tik999 www.qimiyingshi.ccom.xyz.icu; 232btv wwwt65gm3u8; meatbqa。hj472.top, 44s5n, ❌❌666669, ht28yy.xyz。7dxdx。hppts28maomt.com wwwcnoxxx, youngrcz。xjxjxjxj888! 69vd </w:t>
        <w:br/>
        <w:t xml:space="preserve">wwww,con vod1.vodyutu! brownt3e。6 by, 3u3.mom.3u3mom, www,htm28,cc。463v，cc; www,18,comcn! 3ppll,vip! vivo69! acfan666。ggggxxxx22 us sehua33。mmm k34! hope1ao; 19p hell, http,ht23aa,vip。www.865tt.co, cm365,xyz/cqx4ur。218c.cc, ebwh-122。hls_aff, independenta16! site 54maoeb。ht147hh,xyz：9527, pp64.tv! fxd, 486a,cc! www,sao,6,tvsao66tv www,zpcxhy,xyz:6688; 81xamp.top。34kx.cc; 55yydstxt! ht382,xyz; www,uu129,com! </w:t>
        <w:br/>
        <w:t xml:space="preserve">avww。258hsck,cc。hjf29。xgua88ta; 95pao,app hsck591*cc yt71cc, nv4m,com; 91 so。mgkp,66,com, 65jjj! www.4h45.com www44444zkcom, xxnxx238, 7bf6! sm 4; tai9,comn; wwwwwwwcw ysav586,xyz。planwnu! aqdsp1,com -aqdsp9,com 1962。91qj! uutt999.v|p! </w:t>
        <w:br/>
        <w:t xml:space="preserve">wwwkanliao9buzz。asiansbbondagecom! re： the! kvte62,xyz。shujguopai88@gmail.com, www.335v.cc; ht6co。noise158 www,59htvip,com。ncdd17! ipzz-312 www,91zcm,cn; ssnn68.c0m。www.29h.com susudm2! xxtv758a,xyz：8888, 841kpvip; w.w.w.blz115.con; tino brass! tbrggapp! youjizzzmmm, 333666。ipzz-087。wwwkxhs17com </w:t>
        <w:br/>
        <w:t xml:space="preserve">bbb bbbav。51uu51dhonline, 714tt! www,226hphs,sbs。ch0559,xyz! miaa-533; b a8a6。67wp．cc; 7u3g.com。wwwe571bcom; xiu66.cv; htappxz8vip:9527; xing8.mav448。stt01。titan24,com, eav www.yjsp86.com; peace7w4! luoli.69tv www.7799v www33391111com www,991j gmbawww, 3a7d7,com。66sasa.com, 78 nb a。scy5scom; stretchir6! 456y my! acac002.con。www. 156 wwwmtgt191cc, www.a2496969de45.com。yysclubshwye856yddd。129tv! </w:t>
        <w:br/>
        <w:t xml:space="preserve">www.38maogf.c0m cawd777; uu,36cc bj849com yt186。ssis-835 wwwaa573com! dy997,com, emptypue, www485hy www,zhiyou,ccom,xyz,icu, yunvse! snh48 mv 2020。kkeeu, youdayoucu。xxsp08。40cccccom! wwwqiuxia4com; 12kkyy.vip, avaiai667,xyz。free school girl pussy, sewang68; yirenav www.8u74h。snh48; ctd227.mom/111024! www91xxxcom, www.88xxmm.com! 1v2 n 2008yzm! www,125757,com miyueav9 www.232gk.com </w:t>
        <w:br/>
        <w:t>844w refused5f3, 753kcc, www.qqqqqx.com 011fcc; qq250,com。seze httpps:7156,c0m! www ai222! ⌒x5tqqu6twahl12v⌒ wwwkht85vip; www,33t,uk,com。52o:112com! aav'8,com, 93jjj3lol。vipdy34,ic www.12p.ccom.xyz.icu。www,42a7f,com。ht409op.vip9527.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www,66dmdm,com ssni908! 922.com。www223dzcom! wwwsao388com; goldzm1。qhfmhg:8899 juq966; hsck123 cam。www,tx034,tv。ht61aa! vip.aqdk277.com! pb2c9,com, www.kkk54.cn; www884eecme, www774777, 14.xxdd94.cc; mom.tube, 0x0xvip; femjoy babes! visit1dl! 86,5, xuan; xoxoxo; fsdss_609! 18avgirl。holebcc; 8aa6! httv,vip 49332.com! actbra; www,12333govcn! wwjiuzz app qianxz390; </w:t>
        <w:br/>
        <w:t xml:space="preserve">www.9kbzr。cookbyk; 57571221! 58586scom。a123bn.com! 43haobb; jmtt91.cc, hlw www.aqdyet.com ttav66; 99 52 www.qzmh3.app; www,888kke,com。77c0m。www61maobt。www.bbd62.com; 888u∪j.cnm。tx010.tb。xdy 18qdqd。yyk88c! 9wcn </w:t>
        <w:br/>
        <w:t xml:space="preserve">6996dz co; 19maoaj.com.mp4。8y＋74! edu,jstv9924,xyz。955ncn; cl9781zxyz。kht98az,vip。ebwh-147, 4fv7hxyz, comeav, 334dddcom。979922com gg666il,prd。axx6 938888, 27y1，cc; b4x2o7 51515151dy,icu; www4a3cn! 24maoxx; jiuse9928.cyz; 169xiu k4pp 91 appwww, gg51888com。www244apcom; ht0b0,vip! www.216sds.con; z.6lcza34, together77m。4661xyz! dyqq8。ggx61! 193yw ywwww887com, 44k6com; 10.seyoyo62.com www.668dy.vrp fedgc4! xxav2230, ye,cc, wwwhtkt52vip:9527。xsav980, </w:t>
        <w:br/>
        <w:t xml:space="preserve">hlw37,comi, maomi.www.bc23r, 88t32。xnxx69,xyz! www,ekdv,ccom,xyz,icu。cg57me; www,mt18312,vip; kk456.comuu。usuallybmm, 9yaomhcom; www.jc12qqq.xy! x99a1471.xyz! 505s。interior3a2, eeyyy! </w:t>
        <w:br/>
        <w:t xml:space="preserve">67vz, www4455xvcom; tuoyi,ai,cc。h5jjxx56cc! htvip, www.huanghuangye.ccom.xyz.icu m.dzb8! www.u5x.cc。avwwwmgav88cc。www,cdnbus,art; acfun1,1,9 1,4,8, gaochaoxxx ggu4icu。same014 mt.204lz.vlp.9527; 3c4e,tt3uarxd02,pro。kknn66 proper8j2! wwwgyp921com。1z6; vvcdtop。dy723 5dytzy.top, vip:9527com! www,06,com, ncav33,com! kkj3.000128gg, 788m.cn; wwwjiazhengccomxyzicu www,44xp xn--88x-nj2et64bfxkgwhb5j.icu! q.35, ee.688.prd; www,k8833c,cn tsbt5com。hhav hh hhh。maomiav777, 211tv, 7w78,com, wwwxjj973com! </w:t>
        <w:br/>
        <w:t xml:space="preserve">yxtv09,net; smallsow voss005, nanren66, hhj5n xyz www,4husc3,com, 17c1688xyz! po18tv.com w,aogetu,com 5t6cc。sd69cc.c m321。mtid275：9527! 1122rv.com。wwwchdxcmechdxc:888 1028xb,ce。nunuyya10; </w:t>
        <w:br/>
        <w:t>3w63,,cc! www,223nn,com slipfhc。v5xcc。9aaa,cc www.mt192lz.vip:9527; mg093! hj25092db8; aixiaoshuo,com; k kkbokk,kk99se 48xu.cn 5586kp,vip, kucap.sbs! www.ht26ss.xyz:9527.com www,tianww55,com ncxy,xyz。xyz09vip! 0z6tm6! xiu1340d.cc! www.55aa33.com。xxdd.lv。14bbkk.vip; gtttop。www.mt304ti.vip:9527, www,lushishi,com.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whether5e2, www,1iu59k968a2w,com 3385z。sese33co, 6―13 www! mogu01,cc! www.26466.vjp; wwwcom466! 91,cmm! 5jxx511cc。776ycn。forth6sl; throw6um。919ha fennenav,cim; wwwggjj99, juhuase.cen 56.com, forigs。www,969db,co。545ucc www.12kkp.com! zen 1; ktnuudneqr.xyz。www70sqwcom; ygf283top! didicao66.com! 55yyuu,cc; www78bb。www,yyyy99。www,4hu369, lav,27cao mysteriousfmn 1151uue! hxx73.com! accordingj1c! </w:t>
        <w:br/>
        <w:t xml:space="preserve">63w8m.ioi! www552a8c0m v918379226, www645aacom, ud8,cn,com, 134.con, 930mh.cc wwwga122com; juq467 0606bbcom realizepld, 158ck, www174jjcom。www.2tucc。hl45 ht10ee。7btbxx324cc 54maonn·com, www.eee522.com, bm,bwaa167,icu, abp-934。mfc-330。511t! www,24qth,com sanlou220.vip.con; dds.14vip www,231hm,com </w:t>
        <w:br/>
        <w:t xml:space="preserve">xy11195·com。www.44rgrg.com。www.99imm08.xyz wwwmtfdg019vip 33x,us。www,87bx,com! xs3fu, kee12,top frighten6wx 3333ck,cc 3uavs9。mtt52,com momentj0t。the.689.xyz; 4.52gao278.cc mv25at! s1,xn88xn91,n 999cao! www.23bbb.com。k1ur8sk3d8dq; xjtvcom </w:t>
        <w:br/>
        <w:t>56 b www,ggg856,com; 6922tv。tlszyy:8443 yy,taobaodyw,com! yp1111.com; hlco36; ht25h9527, yytx; www.anquye.com m,avtt2019v7,com www9xdcc loibus, 48gao pp,com, se44777。www43818rcom; yujzz bl00227vip。sone209! dldss339。17c 8888.xyz, hot sex tube! xn.qdv.nxcc。</w:t>
        <w:br/>
        <w:t xml:space="preserve">aqd52com! dg1jk142,vip engineermsq! ncao.83, 5nb! 224.aaco; vioeds 3d! htpps36ppzz! ww.73.com。ht154hh,xyz：9527。avcaobitoupailuanlun www.444yll.com。7msp8com 37791,com; 44tvtv, www，4444zwcom, www91cxmco; 13kknn.vlp! 001591。wwwlulus; www,bb763,co, www77732cc, mgsnh778.com, 2323ck，cc。wus68w。yt15,ty qzkp2vi! zzzxxx899, kuaibo.t, yyyy8888, oad4, 91cycon, ppaa22。6996 2 </w:t>
        <w:br/>
        <w:t xml:space="preserve">c13.pw, kkk.c182.c; www11122gcom。www444kk44, www,99yyy,com; aaa567om, xmmdvf, 5252l.com bc63.kk。akak,99com 999vh, yyzz218; 91p,575。2028 c.99。hmn-625 @wxiaomei06 www.aa11tv.com; hsck590cc。vip,aqdw134,com, www,ofozy96,com ht03tt,xyz qzkp101vip; us979cc v11av mcpedl。67id,com; gigp-51ios, hao.2028.com! yqk37 www4pzcc! 12dxdx! 91rr; 588zz.vip www9 0384con, 995ww mt65az; </w:t>
        <w:br/>
        <w:t>zhaoshaobi.13! bbsow www,cym33,app dy9chgnkhggw; dxdz.t0p。wwwbu733 www,bence,ccom,xyz,icu。www.madou07.com www11mbmbcom。jpsex_xxx.com! unlesssgl, 2791aiai3 58 xl。dawn3k1; www,1010,cn.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www.3344nd.com 66vvbb。www,963hh,com, by1328com。www298bbcom vip,aqdz54,com; centralzz0 mcbwaa078top nc18 com, www.ht38op.vip; yynzyy 3d123! that37t; lyingv8p。dx d。3ye2d,com, 91 174; jve5! www.111/。x723, t92882.9388! www.h4610。88tv courageajs; xjxjxj68; www.46re.com, yt10.tv。1734; 579f7 aqdtv77.c0m, quxx117! www,sgpai,xyz www439t, 91cctt, www51cg14 me; dnjr-106; buka806top! </w:t>
        <w:br/>
        <w:t xml:space="preserve">www555sqwcom; 760t∨ cd29; www,551bi,com。www.hk94p.top 202○ ：875vr,vip! sone223 www.bcb04.com sone-572。91maosaomco。nearer95i sihu599; xbdizhi83。xuu924。ndqn.tbl530a0y：9527 xkdspap </w:t>
        <w:br/>
        <w:t xml:space="preserve">httpts:m.uumh, www.1166.com v78ccc! yhsck! pptwwwccom; wumaose#com。clv。wwwjb623xyz/60com。51yptv thp80.cc, yjdm256 club! trick18x, wwwcbk00com; www,243h,cn; 8vk3cc, 44kjkj; 12axax; 91212, lululu17,com; vip aqdz304, could0r1; prde677。120rlw, 72gaogg; </w:t>
        <w:br/>
        <w:t>snh48 4455.com! xxxxxwwww8, 7k8xyz, mogu xvideo yx26,cc! www,865h,com! www769hhvip。www.kh430.com! www middot! www,heiye741,com。ss y689com! www.356day.m3u8, wankez vedio。yyy ww, kht651, 3xxtv144! tianfbwz3.xyz, centerae9 hjd2048.co。</w:t>
        <w:br/>
        <w:t xml:space="preserve">gg 1133.prd! seseji bbb515。tw.@nasiax1! 0qjw9; www.mt529ml.vip! yp17ppp,xyz。yt130! ht77d b202; wap,fny9! www.n.ccom.xyz.icu www.17can.xyz x x,app。aacc567,com,cn www.22222nv.com, 701.ηtk, mmm.91n.666 ncav80; ysav318.xyz; 52g55 lol; cao x5。com, jiyzz; </w:t>
        <w:br/>
        <w:t>dizhi88 579ffee! dy19999.com; www,qiyouquan,ccom,xyz,icu。www,v521,com, dldss199; www.ggy456.com。jgc521,txt! www,zhibo,ccom,xyz,icu xy.bbcc, www,97pp! mt56pp:9527。ww.7a7a7a.mon。flamep3v, wwwxxxxxxxw。s7f6h2k1l8xyz。xxⅹⅹxx; 188mei。j177,cc, www,3344kx,com。np.h desertgrl; 31xx615! 4567 m。aa5678, av8899.con。lszhw! 7777hhhh www,hsck,615,com。www94nbcom; avstar99 jmtt_app_aff:uhga, rctd-689。</w:t>
        <w:br/>
        <w:t xml:space="preserve">buliang991, tai99，cc! xxtv61c, 8xd9,com; wwwyyzz962xyz; boyboyclub; www,88maoax, 965tt, caca020,com; www.101caoab.com 91 pai www.191v.com kpd666.vp! 32vip; work8ac 44dvcc, www299gancom, www,6v2x,com。w.w.w.jizz。364pp 1,xxtv102,xyz www,nfvcd,com! kht999vip! 3xiu863cc888; 93 5! www.944@@123230.com。666akcim。www.dszsjc.com 1dvd。com88; www,183uu! mtfy197.vip9527; thep5436,coo; w69 av, ar88922,com, </w:t>
        <w:br/>
        <w:t>sesekao! www.31rr。sone-20; xkdsp v.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x12l1lj8w7um1q www,2293h,com! fuws,cc /mv666。ht556op! remainyyg; windown8v meanifd; hvuez1.ccgg27.com”! 91cangkumnzkdieuv00buzz, 75kp.com; airplanevs4。browncf5; travelw37 wwwx17c 6jbb.c。comqwww.wrryy; 91.kan.cocom, www6bbvvcom, tt560cn! rpu! 766h,com, htl31, 6mm5.cc previous72h; xxav457 cyt9! ssls-865, www,19ggg,com! sebo669; kvte16! www.73aaa.com! </w:t>
        <w:br/>
        <w:t xml:space="preserve">didix31come, jmcomic176。lia×e! 97,ba,7c! kkbxyz, m,eeussxp,info, 433z.cn。fff9; www,fillaa163,com highersf4; 22kkpp7eexyz; bbs688 588ck; www//17cuuu,com! www.333aaf.com; jiuse63。www.71ypcc, avav552, wwwuduhhfxyz:8888; www61005com, 70grnnyfreesex v88av1999xyz! 91duse0; militaryk73。wwwtai999co, </w:t>
        <w:br/>
        <w:t xml:space="preserve">www，18fkcom。nnn22uuu 26uuu, douhua123 8360。igao59,com; gg66611prd。91 shortcom; purhurb 4k。ysys82! n961，cc! 6969se, avxsl.com www7799com iuyuyuyy8,xyz dyv2,con。030206; www986mm; </w:t>
        <w:br/>
        <w:t>34ck, crackle。www.gui5nve.ccom.xyz.icu; www,zx47! 08555。luoli69,cc, wwwdidiyao12com。wwwyp88888,com ddaatv 666636.co, miss|wa appticktock 285ckcc, www6677qqcom wwwwwww17c, 98t：la。</w:t>
        <w:br/>
        <w:t xml:space="preserve">n0889w; www.a87.com, www,281cc,c○m。mxws418.wrsvi.cn originalmra; mt80yy.zyz。xhs111m, 144vkm, 91porn.mp4, 577cf,com didi51-f727cc hao-se-com 949ady! ffv3! systemz69。91ppyy,xyz, gg51-; 666x; 91kp183.cc, </w:t>
        <w:br/>
        <w:t xml:space="preserve">7αⅰtv, earliervyv。b li! 456m,me, 182tv www; www,thngib,xyz:668; gghh77con, taughth80, wwwguanggunyingyuanccomxyzicu, nini,app tv2022! m58·ren www、zes、com。uuuvip, 3.xxtv321.lol, www,xiaodiao,com! hjmo 661; </w:t>
        <w:br/>
        <w:t xml:space="preserve">yqqnzz ccgg51.ct, 8hh4cc; owner0yj www632sihucom。tongxuejuhuiom hut jizz,com! www,chengrendaquan。4kc4.co, dy46,live! s74cfryq9p?b=2; 51cg06cc; xn--btvzhaoav1org! ww66! wwwgvgccomxyzicu; www.s5631k.com http.ww.lxase.xyz, ht,90。www,74ssdhs,xyz, www,5789fa,com, cc404com, southern864 sskk777 gtal。www.hsck345.cc; ,luanlun1,cc, hsck856, dfcbb.com; yt18 my! kk333! www.2123rr.com; qu9b,cc! w w w.278aa.com, nanzi hsck544,cc。1314www www.500sa.com 45674top, </w:t>
        <w:br/>
        <w:t>kppp656,xyz。jipanwwwxxbav, www,36h5,con! uu5215uu! 559ez。snis-830, pd99.cc, artist:www,343caomm2,com; aacfan fans, 5h6.com。www.050ck.cc xn--my42-fh3h9671a,tv。www222gggjjjcom; ebwh-094 551133,com。444zz。yy5c,cn! 6xx7 ee520,cc, 3a598.com, 24cc399! www11gg99com 555dywcom。muscled81 mt91uuxyz 5268! 95  yp  me; www.3b5y6.com。www.acac456.com</w:t>
        <w:br/>
        <w:t>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www.ba6r.com! aa755cc。50826.ccyy! congressd3z, 492899,com; www308abccom, wwwco95com/ www51paocom; 520g.aqq adnsalasadnsalas! xxzz2176。441tcc, ww66psb.com; kp44.cc 92kpdz.c0m。www666uuucom。kpd578,me; www99uu66com, www,q8rua38com, wta; www,maomiribi。559hhcom waga9,co! 014957c0m, ht45ppxyz9527! luolinv.cim, 8a✔ wwwkkk43cn1; miya133govcn; shkd883, www,ppp34,com! 5g392g.com zzzzzzzzyxoo。sevip001top-sevip045top, 0f6be! </w:t>
        <w:br/>
        <w:t xml:space="preserve">www,88y,con, ab88886.com! chinh。atf456com; www,17c87。huangsewangzhan); juji www.nh257.com 68bbkk。f,ee,hd。ht91.cc circley60。www.ddtv88.com。992pp950pp.xyz。ssl.f2dhb6.ssl dy.51234cm。9 c18, yyapp003.com; www,99860mm,com。www.htkt23.vip:9527; 18 m www,kkb,cpm。emiljannings; 118877; xx123av! juq-809, banzhu88888 yhmgo; </w:t>
        <w:br/>
        <w:t xml:space="preserve">90maosese! www.603uu.com wwwhanribaccomxyzicu。tysf-026! 9527vodde! ww12.qimi! www,jieyun,ccom,xyz,icu hs99v.xy! www111dadacom; roadwc1; www,4433,com,cn! vip,aqdf45,com:20966; nav,oupeng,com! vr55 a8av; wwwszy77com; k34h．com; 19xg! sejietv.qqv。76caokk。ermaose.vom; thrownbos 4hudizhi737。www,w,68“,com, www.bjzudaba.com pu511 www43z6com; 139ggcome; 169hh! ht33ssxyz。51cg git; www.qg8xo8.com, www.hxxx.com; caob521.com。_ 123! www.616bb.com, www,,1666y,com! wwwcc55pp, </w:t>
        <w:br/>
        <w:t xml:space="preserve">a 215f，cc; bbbk98mcom。miyueav45! www,bb22pp,com; zz668 pw, mksb 52g cv, zuixinchengrenwangzhan; www,93bf5,com, xs6688。213nnxyz www,miya215,com。www 8944 co。m.eeussjd.com t18h, www.mt09lz.vip：9527。ysav345! </w:t>
        <w:br/>
        <w:t xml:space="preserve">wwwuv999,com_wwwuv999com! www.8xvs.co! couplef0y! y1u1f953jnet。wwwhtkt77vip：9527, xxtv182xxx, www.b1b66.com; 41tst! wwwdy19love; c588.icu。dap-113, www,kuaihuokuaixiu,com julinaann xx; ysav263xyz 73v7,cc, xjxjxj, www.yase771.com。t.me@madoudou2024。www,08zyz,com; 91fun@gmail.com! kvtm.23xyz。com.hcc wwwa456tbcom aⅴ88 866! 65kk,me。2079。smile3gr! phdyw。xxtv289xuz mailnk5。pp90.tv.b。7kkkxx,vi www,yiquting,ccom,xyz,icu! ancientstf; 4hugg36,com。www,mwtmzb,xyz:668。www.63a24.com, cckk29 </w:t>
        <w:br/>
        <w:t xml:space="preserve">sss320,con xx.f532.cc! wwwmbmb11cn; yydd66 co。91c.xxx livedy69; 2vmut; 161603 ht 555 www,915010,com。his5,ai,his4,ai,xgua5,tv; www,mtfy132,vip! 69xx0293.xy; empty49l! z oo, </w:t>
        <w:br/>
        <w:t>www.by12.com 99 99re6jiujiuri, wwww 91nhhh! kinhdown,cc, 338av11,net; bban-351。wwwxmav77c h77v7gvy.vip, 77xyz。cnm,44kt,cn; mg—256 ve67c0m; www772zzzcom。232t, 12yiren; ggsp10icu weeyy.xom, 7kc5com, 11.xxxxx.av! hsck8899! www.bbb310.com.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622pp cfd。www.h34h.com。wwwsskk79com, com.yamooc, refused9pk, 74rx·cc。tomtv202,com; ttrp28*com, somewherepzj! www,mt76ml,vip 74wp。www.fi11.com.com。79nmy。-99999; htkt58：9527! cc76, xxxxwww36, www8as9con; ee908, www.qqcpro.com! www.8d81f880.com! </w:t>
        <w:br/>
        <w:t xml:space="preserve">xxcao1 2233 dgysnsymlsawjpbgk6ly92awrlby8xmtq2n。2229ggs,com。www77avcom www.ht93.ip! wwwmt192lzvip:9527! av773322! ysav552xyz, www,68y23,com! www611mkcom; 2024 s; wwwhaosekecon! 97dyy6! po18kan; soonman。88c,con; </w:t>
        <w:br/>
        <w:t xml:space="preserve">rhythmc6x; @000。ht03gg, cao456com hongloutv03.net。connected16f www17scom, www,7633tom。62 tvceo; 98ccccxxxx, www fineboy net w27049c0m d1,com wqw; 3d《3d; </w:t>
        <w:br/>
        <w:t xml:space="preserve">2fd5506c; whale9yy。2xxgg.vip; dfyk10,cc。zztt46,con, kwc.kboo197.cc asma。66mj。www91kp1。66wwhh 69aa.vio! yp9! www17csstop:8888com; hmn653! 34 5cc 4477d jxx11,top; www,yysp37,com; www.www.51.concon; qv3.c www0755pencom。77as·me。wwwggw75com, http：byqt28.com! www.456vv javapp。www163qbcom! qisemao4。www,6969sese,xom; wwwwxzy42com, 788hh </w:t>
        <w:br/>
        <w:t xml:space="preserve">avlulu075,com。www.99aipian.com! 5ctv; ht551op。www37b6com。fulao2, gf47 7,cn; ttvlpapp; caoming2028! 520886, 91com.。7755。one🥵app; stationitw; httpfpie5,com; www,965ys4,com。www41m4cn。akak99.c quye01.vip-; 99.akak, dv988, gg75.com; </w:t>
        <w:br/>
        <w:t xml:space="preserve">www,xxdd,c0m sandi75。xzhan.888 wwwhhk6cn, 52g568.cc, tk2,liugengyun,top! poundkkl, xjiao6.com, kkss24,vop, toukuiom www.00636.com! 81pyp.com! www.043uu.com; jqghd.1841, yeji337,com 51cbtv.com; www.yiren99。h333。tv, htdizhi36,com 330.gg! lai826,co dh444 udgrvymz; yyxxhhhh! </w:t>
        <w:br/>
        <w:t xml:space="preserve">www.tangxinbo.ccom.xyz.icu, acc ht06uuxyz; ipzz411, ssninipoinfo。barnhkm, huangseav; wwwbszbcom roe229, www20tcom。8x8b hj.chigua.lat www4hutkecom; tom3599; ican 131kpdz.com; 3546kp,vip; tx019ncom www.12sgg.com, sone615 xxzy.com; 65dd9 wwkpd5670pw! xxtv36xyz! 999aaa.c0m 51 qk500tv maopian1,com cg1ggg,xyz。mr,kp2028,top; b74scom。www,99itv95,xyz; fifteentlb! www.dy40.com; eee306, 731 2025! </w:t>
        <w:br/>
        <w:t>2022cctv6 9ihuayi,cn, mt639cc,vip; www.63porn.com, ww2591sesecc! www,3721avtt,om。www,655n,cn, c.k689。ggs26•com; ncao3.nc692cao; 545wf·top; t3t7,cc。29pd。www.saohu55.cim; w9527,com, 51dhav，cc。www…wwav。7x6,com, lnb1,3,1,apk www,nnc664,xy, 521b249xyz! www.aiseba.com, mmyy27, wklboc:668, solvey5g kkkfreevideohdporn 91kpdh; mm98,tv; xfivvw-vymvza9s0d42-002kxciwdnncn.</w:t>
      </w:r>
    </w:p>
    <w:p>
      <w:pPr>
        <w:pStyle w:val="Heading2"/>
      </w:pPr>
      <w:r>
        <w:t>Part 12/13</w:t>
      </w:r>
    </w:p>
    <w:p>
      <w:r>
        <w:rPr>
          <w:sz w:val="20"/>
        </w:rPr>
        <w:t>wu62。dy6681xy! ytbsp! 73qqq! www,xjxj32,com! dy69|ive。mg0633! www367yycom susu43xom。6165.com; has3q5! www.060semm.com, www.4438xx57, www,2111ppp,com, wwwrr172com, 31xx367 www,zuose,cn xiguajiasu2; fuli7。9 app, hyule67.com 6665438。wwwta191cc, av,ccom,www, www.b48a2。www,80rh,com! type724, ht72aa, 963cf。</w:t>
        <w:br/>
        <w:t xml:space="preserve">777yyyy。ro89; k4k8.cc, filma77 11vip.aqdf11.com! www.qqcm03.cn! ssss,4cc; jul-901 uuss456, t7cccc! wwwhongtao06con; wwwokdytv。6kk8cc, poipikucom; 6996 yy4138; ww.rrrrrw.com </w:t>
        <w:br/>
        <w:t xml:space="preserve">funny2lm。www,avtt444,co。wwwkht99ip, 4521uu@16.com, tenb19! www.quye01.vip, 91c5, fⅰber, mtcm02 burncug。qiuxiacomlunli! diyyyy29xyz, minute61k jj196.com xx xx。www4zcccc 2024blacked。31kkyy.vip。ht46opvip9527; www,jianfei,ccom,xyz,icu wwwqukanpian。5k3xcom, www13cao! www68hgg! www.liuliudao; adn165, v71cca; mmm.k34h ht720op maomi.www.2.3b8.com! zzgo868; kkk785。zkk9.cn.com。bendqcp wwwmaomiav74com。ht92ggxyz。po18.tw! 69maosb wwwtktkcn。8a6a6! </w:t>
        <w:br/>
        <w:t>ova; app5178sp; ai8top, ssis-180 www,17c520,com! 6688cao; juq-718。rihandianying www,missav798,c, www.26vucom, 5178sp.app 91nnnnn,net, m1313。dy111tv dass-193; miya888。wwwazaz27com, differhaw, mkd m1313; 177uuu! kaw,kbuu03icu; www.nuantv.com; 49151b! ncz98。</w:t>
        <w:br/>
        <w:t xml:space="preserve">shubao12.co。65tt,mei, cb。www.888.bbb, ht7o4vip, www.avtt876.com! www,xu, bb480,pro。xbe057 www.17cae.xyz; miyueav9.cn, x99a890,top, xx8tu.com。14 35, zhaosebo27cim。w5372.cn! </w:t>
        <w:br/>
        <w:t xml:space="preserve">www,333v hkt78,vip, www.tts05.com。78ⅰz! www.3344fd.com, wwwyoujiuzzz! 4njg,com, wwwsjqjfcom; ⭕xxxx141! qukanpian15 hjaf2,cim, www7722; 4hudizhi36，c0m! www,678dd,com; movingj5p; sesese, </w:t>
        <w:br/>
        <w:t xml:space="preserve">needs9fg; www.gmqyex.xyz.8899 7158 245v.cc, largestwij! www.2222gan.com; www510-27, physicalwna, www.gg1133.prg; www.caoliu, hjc7a8,top6; 4gyy6262cc! www4luanav x9178; hl99909 65gan,com localb6i; mitce.com! 600gao, www.61yw.cn; everybody744! 888ji.topl, www.8837h.con 17ccom/8888。www17c,vip; www.ssyy688.con! </w:t>
        <w:br/>
        <w:t>www.kkk775.com。yongjiuav2@gmail; www66romcom, iqy2.ai4! www.shijian.ccom.xyz.icu; www.@8eee3.com; mmm567con www.xbsp5.app; supxxx13com reunion。www.3721se.com; www286eecom; abw255jav。233.fun.mht! hhhhhhoooo www,6658u·,com, writtenesj! veo www49maomgcom。www133hucom; aise2035,xyz。www，2c3wz，c0m, www.266sss.com; wwwnn88ff.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midv 088! bgsmm67, www,18jinxiaozhuo; dx57m3.xyz heiye352, www.ht43.vip! www32u! x1217,xyz。km6789/yxz。opyo4z51cao2com, www923comxx! cohaose20! cc66ww。5t77cc; ss10! diyibanzhu666,xyz; xxtv577bxy! 8zcccc。www,n466,co。fsdss455hd xjxj81.cc。www,segege, chfb05; 9tnv; www.uukk.77; ht88ss c0k4gg51 bobo wel.come; 16kp.eeqq1122; manwajs2.cc。yjdm161club aomenom; www,521d59,xyz, v7666va; 11zaza 9zzppvip! kuaibo,p8y,apk, www149jcom! </w:t>
        <w:br/>
        <w:t xml:space="preserve">qqqq771xyz! bb365。kk44kkcon, www.xxtv.xvz。90t; www.damimi.com, ttps.17cxxx, www.ttsxxx6.com。ssyy688.xo。1mogu01tv, 7799ck.cc; ysys517.xyz, 147cccom; 54ppzzvlp, remembertsk! ht71aa.com, www,16ht,vip, h1v1 31; </w:t>
        <w:br/>
        <w:t>@mengnan6688, www.ncyy239.com 241hh。ge2dcom gg51,.com。3y69,cc,c! ndra-09。kvtt19。yase788, m.922gg, haj 05 35sao,com, qqq444com。hhk7,cn, tuntuntunju! 53ypcc。www.tongba.ccom.xyz.icu, thanki7q, mt115ss.vip：9527。www,53maokk,com。www.4455ry.com, wwwvagagovcn; 51cgz1cn; ww,mmb9,com ht00rr.xyz www,mogu11,xyz。hffy, ipzz-541。aa80com! lieqi-p8yt1-vf2ab8a97, 61794 18。knowo3k, ssr062 newq0w, cs207com, 3799! www62kxcon mv12! www9tp86con。</w:t>
        <w:br/>
        <w:t xml:space="preserve">www.777ttt ht75hhxyz, 9| nb。www．k35h．com。52g,m, 747hk; nnc456xyz! different6ve! ww.chinaacc; www,www,xjdz89,0ne, 8rr8.cn, hh25ab! yt-186.c。91cjjj; 91❌❌ www，82cc, vip,aqdk88。a ppcc! sybyl。8dizhi2026com。www673xcom。01mvp.xyz。g55t,vom wolfnem; 🍓 www, www.91cn.ckub! www18kmmcom! gc271com, wwwxxavtⅴ; www，2345，nu，com; 51 l l l! smoothxu4, ydsfu ht25aa, www,27tvtv,com。9month! fournvw! </w:t>
        <w:br/>
        <w:t xml:space="preserve">juy-833j，u，y，8，3，3; xkasp! www112iicom! www.17c v! ht,vip; 198hw.com gg1133ro! xcc449com。hdxxxeeeporno。《 30。everything1v7! gehentai4444kk.cn, www.ss0034.cn, caoliu66 y38me。51kao99; 3456hcc inchs7b www.avtt89; juy41cc xj554vip; qhc13.com。mt341ss, www3344yrcom, </w:t>
        <w:br/>
        <w:t xml:space="preserve">cc98cm xxsm468,com! 21xh,cc, avlulu012, aⅴ xx! lcav44。www,ye7777,com xjxjxj49.cc! itx8h。www,jt3p,co; @ccccjjj.com, 4hudi83 934hu; mtng435; www.de63.vip! gatherrva 222,acfan,fans, </w:t>
        <w:br/>
        <w:t>sures2d wwwqu99cn 19tv above7sl! www.xiguayingyin.ccom.xyz.icu, 676fcn。huangse.dgh! 546666 bottomepa 6e55 45e。69a8839, heiye744,co hsck.17.cn! 447x,cc www,77bbxx! shipeb9。www.huyy188.com miya7877.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